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EBFC9" w14:textId="18B3661A" w:rsidR="00D91AB7" w:rsidRPr="00D91AB7" w:rsidRDefault="00D91AB7" w:rsidP="00D91AB7">
      <w:pPr>
        <w:rPr>
          <w:rFonts w:asciiTheme="majorEastAsia" w:eastAsiaTheme="majorEastAsia" w:hAnsiTheme="majorEastAsia"/>
          <w:color w:val="000000" w:themeColor="text1"/>
          <w:sz w:val="34"/>
          <w:szCs w:val="34"/>
          <w:lang w:eastAsia="ja-JP"/>
        </w:rPr>
      </w:pPr>
      <w:r w:rsidRPr="00D91AB7">
        <w:rPr>
          <w:rFonts w:asciiTheme="majorEastAsia" w:eastAsiaTheme="majorEastAsia" w:hAnsiTheme="majorEastAsia" w:hint="eastAsia"/>
          <w:color w:val="000000" w:themeColor="text1"/>
          <w:sz w:val="34"/>
          <w:szCs w:val="34"/>
          <w:lang w:eastAsia="ja-JP"/>
        </w:rPr>
        <w:t>タイトル（MSゴシック・17pt）</w:t>
      </w:r>
    </w:p>
    <w:p w14:paraId="66251FA2" w14:textId="6A49511D" w:rsidR="00D91AB7" w:rsidRDefault="00D91AB7" w:rsidP="00D91AB7">
      <w:pPr>
        <w:rPr>
          <w:color w:val="000000" w:themeColor="text1"/>
          <w:lang w:eastAsia="ja-JP"/>
        </w:rPr>
      </w:pPr>
      <w:r>
        <w:rPr>
          <w:rFonts w:hint="eastAsia"/>
          <w:color w:val="000000" w:themeColor="text1"/>
          <w:lang w:eastAsia="ja-JP"/>
        </w:rPr>
        <w:t>氏名</w:t>
      </w:r>
    </w:p>
    <w:p w14:paraId="01D62F88" w14:textId="1DE0CAA4" w:rsidR="00D91AB7" w:rsidRDefault="00D91AB7" w:rsidP="00D91AB7">
      <w:pPr>
        <w:rPr>
          <w:color w:val="000000" w:themeColor="text1"/>
          <w:lang w:eastAsia="ja-JP"/>
        </w:rPr>
      </w:pPr>
      <w:r>
        <w:rPr>
          <w:rFonts w:hint="eastAsia"/>
          <w:color w:val="000000" w:themeColor="text1"/>
          <w:lang w:eastAsia="ja-JP"/>
        </w:rPr>
        <w:t>英文氏名</w:t>
      </w:r>
    </w:p>
    <w:p w14:paraId="1B052693" w14:textId="77777777" w:rsidR="00D91AB7" w:rsidRPr="00D91AB7" w:rsidRDefault="00D91AB7" w:rsidP="00D91AB7">
      <w:pPr>
        <w:rPr>
          <w:color w:val="000000" w:themeColor="text1"/>
          <w:sz w:val="21"/>
          <w:szCs w:val="21"/>
          <w:lang w:eastAsia="ja-JP"/>
        </w:rPr>
      </w:pPr>
    </w:p>
    <w:p w14:paraId="71BB275A" w14:textId="35B56EFE" w:rsidR="00D91AB7" w:rsidRPr="00D91AB7" w:rsidRDefault="00D91AB7" w:rsidP="00D91AB7">
      <w:pPr>
        <w:rPr>
          <w:color w:val="000000" w:themeColor="text1"/>
          <w:sz w:val="21"/>
          <w:szCs w:val="21"/>
          <w:lang w:eastAsia="ja-JP"/>
        </w:rPr>
      </w:pPr>
      <w:r w:rsidRPr="00D91AB7">
        <w:rPr>
          <w:rFonts w:hint="eastAsia"/>
          <w:color w:val="000000" w:themeColor="text1"/>
          <w:sz w:val="21"/>
          <w:szCs w:val="21"/>
          <w:lang w:eastAsia="ja-JP"/>
        </w:rPr>
        <w:t>【キーワード】（</w:t>
      </w:r>
      <w:r w:rsidRPr="00D91AB7">
        <w:rPr>
          <w:rFonts w:hint="eastAsia"/>
          <w:color w:val="000000" w:themeColor="text1"/>
          <w:sz w:val="21"/>
          <w:szCs w:val="21"/>
          <w:lang w:eastAsia="ja-JP"/>
        </w:rPr>
        <w:t>MS</w:t>
      </w:r>
      <w:r w:rsidRPr="00D91AB7">
        <w:rPr>
          <w:rFonts w:hint="eastAsia"/>
          <w:color w:val="000000" w:themeColor="text1"/>
          <w:sz w:val="21"/>
          <w:szCs w:val="21"/>
          <w:lang w:eastAsia="ja-JP"/>
        </w:rPr>
        <w:t>ゴシック・</w:t>
      </w:r>
      <w:r>
        <w:rPr>
          <w:rFonts w:hint="eastAsia"/>
          <w:color w:val="000000" w:themeColor="text1"/>
          <w:sz w:val="21"/>
          <w:szCs w:val="21"/>
          <w:lang w:eastAsia="ja-JP"/>
        </w:rPr>
        <w:t>10</w:t>
      </w:r>
      <w:r w:rsidRPr="00D91AB7">
        <w:rPr>
          <w:rFonts w:hint="eastAsia"/>
          <w:color w:val="000000" w:themeColor="text1"/>
          <w:sz w:val="21"/>
          <w:szCs w:val="21"/>
          <w:lang w:eastAsia="ja-JP"/>
        </w:rPr>
        <w:t>.5pt</w:t>
      </w:r>
      <w:r w:rsidRPr="00D91AB7">
        <w:rPr>
          <w:rFonts w:hint="eastAsia"/>
          <w:color w:val="000000" w:themeColor="text1"/>
          <w:sz w:val="21"/>
          <w:szCs w:val="21"/>
          <w:lang w:eastAsia="ja-JP"/>
        </w:rPr>
        <w:t>）キーワード本文（</w:t>
      </w:r>
      <w:r w:rsidRPr="00D91AB7">
        <w:rPr>
          <w:rFonts w:hint="eastAsia"/>
          <w:color w:val="000000" w:themeColor="text1"/>
          <w:sz w:val="21"/>
          <w:szCs w:val="21"/>
          <w:lang w:eastAsia="ja-JP"/>
        </w:rPr>
        <w:t>MS</w:t>
      </w:r>
      <w:r w:rsidRPr="00D91AB7">
        <w:rPr>
          <w:rFonts w:hint="eastAsia"/>
          <w:color w:val="000000" w:themeColor="text1"/>
          <w:sz w:val="21"/>
          <w:szCs w:val="21"/>
          <w:lang w:eastAsia="ja-JP"/>
        </w:rPr>
        <w:t>明朝</w:t>
      </w:r>
      <w:r>
        <w:rPr>
          <w:rFonts w:hint="eastAsia"/>
          <w:color w:val="000000" w:themeColor="text1"/>
          <w:sz w:val="21"/>
          <w:szCs w:val="21"/>
          <w:lang w:eastAsia="ja-JP"/>
        </w:rPr>
        <w:t>10</w:t>
      </w:r>
      <w:r w:rsidRPr="00D91AB7">
        <w:rPr>
          <w:rFonts w:hint="eastAsia"/>
          <w:color w:val="000000" w:themeColor="text1"/>
          <w:sz w:val="21"/>
          <w:szCs w:val="21"/>
          <w:lang w:eastAsia="ja-JP"/>
        </w:rPr>
        <w:t>.5pt</w:t>
      </w:r>
      <w:r w:rsidRPr="00D91AB7">
        <w:rPr>
          <w:rFonts w:hint="eastAsia"/>
          <w:color w:val="000000" w:themeColor="text1"/>
          <w:sz w:val="21"/>
          <w:szCs w:val="21"/>
          <w:lang w:eastAsia="ja-JP"/>
        </w:rPr>
        <w:t>）</w:t>
      </w:r>
    </w:p>
    <w:p w14:paraId="72495BDB" w14:textId="77777777" w:rsidR="00D91AB7" w:rsidRPr="00D91AB7" w:rsidRDefault="00D91AB7" w:rsidP="00D91AB7">
      <w:pPr>
        <w:rPr>
          <w:color w:val="000000" w:themeColor="text1"/>
          <w:sz w:val="21"/>
          <w:szCs w:val="21"/>
          <w:lang w:eastAsia="ja-JP"/>
        </w:rPr>
      </w:pPr>
    </w:p>
    <w:p w14:paraId="0355C6EA" w14:textId="3A12746D" w:rsidR="00D91AB7" w:rsidRPr="00D91AB7" w:rsidRDefault="00D91AB7" w:rsidP="00D91AB7">
      <w:pPr>
        <w:rPr>
          <w:color w:val="000000" w:themeColor="text1"/>
          <w:sz w:val="21"/>
          <w:szCs w:val="21"/>
          <w:lang w:eastAsia="ja-JP"/>
        </w:rPr>
      </w:pPr>
      <w:r w:rsidRPr="00D91AB7">
        <w:rPr>
          <w:rFonts w:hint="eastAsia"/>
          <w:color w:val="000000" w:themeColor="text1"/>
          <w:sz w:val="21"/>
          <w:szCs w:val="21"/>
          <w:lang w:eastAsia="ja-JP"/>
        </w:rPr>
        <w:t>以下，本文は，</w:t>
      </w:r>
      <w:r w:rsidRPr="00D91AB7">
        <w:rPr>
          <w:rFonts w:hint="eastAsia"/>
          <w:color w:val="000000" w:themeColor="text1"/>
          <w:sz w:val="21"/>
          <w:szCs w:val="21"/>
          <w:lang w:eastAsia="ja-JP"/>
        </w:rPr>
        <w:t>MS</w:t>
      </w:r>
      <w:r w:rsidRPr="00D91AB7">
        <w:rPr>
          <w:rFonts w:hint="eastAsia"/>
          <w:color w:val="000000" w:themeColor="text1"/>
          <w:sz w:val="21"/>
          <w:szCs w:val="21"/>
          <w:lang w:eastAsia="ja-JP"/>
        </w:rPr>
        <w:t>明朝／</w:t>
      </w:r>
      <w:r w:rsidRPr="00D91AB7">
        <w:rPr>
          <w:rFonts w:hint="eastAsia"/>
          <w:color w:val="000000" w:themeColor="text1"/>
          <w:sz w:val="21"/>
          <w:szCs w:val="21"/>
          <w:lang w:eastAsia="ja-JP"/>
        </w:rPr>
        <w:t>Times New Roman</w:t>
      </w:r>
      <w:r w:rsidRPr="00D91AB7">
        <w:rPr>
          <w:rFonts w:hint="eastAsia"/>
          <w:color w:val="000000" w:themeColor="text1"/>
          <w:sz w:val="21"/>
          <w:szCs w:val="21"/>
          <w:lang w:eastAsia="ja-JP"/>
        </w:rPr>
        <w:t>・</w:t>
      </w:r>
      <w:r w:rsidRPr="00D91AB7">
        <w:rPr>
          <w:rFonts w:hint="eastAsia"/>
          <w:color w:val="000000" w:themeColor="text1"/>
          <w:sz w:val="21"/>
          <w:szCs w:val="21"/>
          <w:lang w:eastAsia="ja-JP"/>
        </w:rPr>
        <w:t>10</w:t>
      </w:r>
      <w:r>
        <w:rPr>
          <w:rFonts w:hint="eastAsia"/>
          <w:color w:val="000000" w:themeColor="text1"/>
          <w:sz w:val="21"/>
          <w:szCs w:val="21"/>
          <w:lang w:eastAsia="ja-JP"/>
        </w:rPr>
        <w:t>.5</w:t>
      </w:r>
      <w:r w:rsidRPr="00D91AB7">
        <w:rPr>
          <w:rFonts w:hint="eastAsia"/>
          <w:color w:val="000000" w:themeColor="text1"/>
          <w:sz w:val="21"/>
          <w:szCs w:val="21"/>
          <w:lang w:eastAsia="ja-JP"/>
        </w:rPr>
        <w:t>pt</w:t>
      </w:r>
    </w:p>
    <w:p w14:paraId="0CBCB748" w14:textId="77777777" w:rsidR="00D91AB7" w:rsidRPr="00D91AB7" w:rsidRDefault="00D91AB7" w:rsidP="00D91AB7">
      <w:pPr>
        <w:rPr>
          <w:color w:val="000000" w:themeColor="text1"/>
          <w:sz w:val="21"/>
          <w:szCs w:val="21"/>
          <w:lang w:eastAsia="ja-JP"/>
        </w:rPr>
      </w:pPr>
    </w:p>
    <w:p w14:paraId="3ED00871" w14:textId="2A06D67B" w:rsidR="00D91AB7" w:rsidRPr="00D91AB7" w:rsidRDefault="00D91AB7" w:rsidP="00D91AB7">
      <w:pPr>
        <w:pStyle w:val="ae"/>
        <w:numPr>
          <w:ilvl w:val="0"/>
          <w:numId w:val="10"/>
        </w:numPr>
        <w:rPr>
          <w:color w:val="000000" w:themeColor="text1"/>
          <w:sz w:val="24"/>
          <w:szCs w:val="24"/>
          <w:lang w:eastAsia="ja-JP"/>
        </w:rPr>
      </w:pPr>
      <w:r w:rsidRPr="00D91AB7">
        <w:rPr>
          <w:rFonts w:hint="eastAsia"/>
          <w:color w:val="000000" w:themeColor="text1"/>
          <w:sz w:val="24"/>
          <w:szCs w:val="24"/>
          <w:lang w:eastAsia="ja-JP"/>
        </w:rPr>
        <w:t>（全角スペース</w:t>
      </w:r>
      <w:r w:rsidRPr="00D91AB7">
        <w:rPr>
          <w:rFonts w:hint="eastAsia"/>
          <w:color w:val="000000" w:themeColor="text1"/>
          <w:sz w:val="24"/>
          <w:szCs w:val="24"/>
          <w:lang w:eastAsia="ja-JP"/>
        </w:rPr>
        <w:t>1</w:t>
      </w:r>
      <w:r w:rsidRPr="00D91AB7">
        <w:rPr>
          <w:rFonts w:hint="eastAsia"/>
          <w:color w:val="000000" w:themeColor="text1"/>
          <w:sz w:val="24"/>
          <w:szCs w:val="24"/>
          <w:lang w:eastAsia="ja-JP"/>
        </w:rPr>
        <w:t>字）章見出し（数字半角・</w:t>
      </w:r>
      <w:r w:rsidRPr="00D91AB7">
        <w:rPr>
          <w:rFonts w:hint="eastAsia"/>
          <w:color w:val="000000" w:themeColor="text1"/>
          <w:sz w:val="24"/>
          <w:szCs w:val="24"/>
          <w:lang w:eastAsia="ja-JP"/>
        </w:rPr>
        <w:t>MS</w:t>
      </w:r>
      <w:r w:rsidRPr="00D91AB7">
        <w:rPr>
          <w:rFonts w:hint="eastAsia"/>
          <w:color w:val="000000" w:themeColor="text1"/>
          <w:sz w:val="24"/>
          <w:szCs w:val="24"/>
          <w:lang w:eastAsia="ja-JP"/>
        </w:rPr>
        <w:t>ゴシック・</w:t>
      </w:r>
      <w:r w:rsidRPr="00D91AB7">
        <w:rPr>
          <w:rFonts w:hint="eastAsia"/>
          <w:color w:val="000000" w:themeColor="text1"/>
          <w:sz w:val="24"/>
          <w:szCs w:val="24"/>
          <w:lang w:eastAsia="ja-JP"/>
        </w:rPr>
        <w:t>1</w:t>
      </w:r>
      <w:r>
        <w:rPr>
          <w:rFonts w:hint="eastAsia"/>
          <w:color w:val="000000" w:themeColor="text1"/>
          <w:sz w:val="24"/>
          <w:szCs w:val="24"/>
          <w:lang w:eastAsia="ja-JP"/>
        </w:rPr>
        <w:t>2</w:t>
      </w:r>
      <w:r w:rsidRPr="00D91AB7">
        <w:rPr>
          <w:rFonts w:hint="eastAsia"/>
          <w:color w:val="000000" w:themeColor="text1"/>
          <w:sz w:val="24"/>
          <w:szCs w:val="24"/>
          <w:lang w:eastAsia="ja-JP"/>
        </w:rPr>
        <w:t>pt</w:t>
      </w:r>
      <w:r w:rsidRPr="00D91AB7">
        <w:rPr>
          <w:rFonts w:hint="eastAsia"/>
          <w:color w:val="000000" w:themeColor="text1"/>
          <w:sz w:val="24"/>
          <w:szCs w:val="24"/>
          <w:lang w:eastAsia="ja-JP"/>
        </w:rPr>
        <w:t>）</w:t>
      </w:r>
    </w:p>
    <w:p w14:paraId="4DE0B53C" w14:textId="2E3DFE6E" w:rsidR="00D91AB7" w:rsidRPr="00D91AB7" w:rsidRDefault="00D91AB7" w:rsidP="00D91AB7">
      <w:pPr>
        <w:pStyle w:val="ae"/>
        <w:numPr>
          <w:ilvl w:val="0"/>
          <w:numId w:val="11"/>
        </w:numPr>
        <w:rPr>
          <w:color w:val="000000" w:themeColor="text1"/>
          <w:sz w:val="21"/>
          <w:szCs w:val="21"/>
          <w:lang w:eastAsia="ja-JP"/>
        </w:rPr>
      </w:pPr>
      <w:r w:rsidRPr="00D91AB7">
        <w:rPr>
          <w:rFonts w:hint="eastAsia"/>
          <w:color w:val="000000" w:themeColor="text1"/>
          <w:sz w:val="21"/>
          <w:szCs w:val="21"/>
          <w:lang w:eastAsia="ja-JP"/>
        </w:rPr>
        <w:t>本文・・・・</w:t>
      </w:r>
    </w:p>
    <w:p w14:paraId="6AD66FF2" w14:textId="139D7300" w:rsidR="00D91AB7" w:rsidRPr="00D91AB7" w:rsidRDefault="00D91AB7" w:rsidP="00D91AB7">
      <w:pPr>
        <w:pStyle w:val="ae"/>
        <w:ind w:left="665"/>
        <w:rPr>
          <w:color w:val="000000" w:themeColor="text1"/>
          <w:sz w:val="21"/>
          <w:szCs w:val="21"/>
          <w:lang w:eastAsia="ja-JP"/>
        </w:rPr>
      </w:pPr>
      <w:r w:rsidRPr="00D91AB7">
        <w:rPr>
          <w:rFonts w:hint="eastAsia"/>
          <w:color w:val="000000" w:themeColor="text1"/>
          <w:sz w:val="21"/>
          <w:szCs w:val="21"/>
          <w:lang w:eastAsia="ja-JP"/>
        </w:rPr>
        <w:t>(1)</w:t>
      </w:r>
    </w:p>
    <w:p w14:paraId="4FA51778" w14:textId="33B24223" w:rsidR="00D91AB7" w:rsidRPr="00D91AB7" w:rsidRDefault="00D91AB7" w:rsidP="00D91AB7">
      <w:pPr>
        <w:rPr>
          <w:color w:val="000000" w:themeColor="text1"/>
          <w:sz w:val="21"/>
          <w:szCs w:val="21"/>
          <w:lang w:eastAsia="ja-JP"/>
        </w:rPr>
      </w:pPr>
      <w:r w:rsidRPr="00D91AB7">
        <w:rPr>
          <w:rFonts w:hint="eastAsia"/>
          <w:noProof/>
          <w:color w:val="000000" w:themeColor="text1"/>
          <w:sz w:val="21"/>
          <w:szCs w:val="21"/>
          <w:lang w:eastAsia="ja-JP"/>
        </w:rPr>
        <w:drawing>
          <wp:inline distT="0" distB="0" distL="0" distR="0" wp14:anchorId="58A008F6" wp14:editId="0E84B3D1">
            <wp:extent cx="3181350" cy="2238375"/>
            <wp:effectExtent l="0" t="0" r="0" b="9525"/>
            <wp:docPr id="1384308964" name="図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14:paraId="0BEDEA56" w14:textId="3427C456" w:rsidR="00D91AB7" w:rsidRPr="00D91AB7" w:rsidRDefault="00D91AB7" w:rsidP="00D91AB7">
      <w:pPr>
        <w:ind w:firstLineChars="650" w:firstLine="1365"/>
        <w:rPr>
          <w:color w:val="000000" w:themeColor="text1"/>
          <w:sz w:val="21"/>
          <w:szCs w:val="21"/>
          <w:lang w:eastAsia="ja-JP"/>
        </w:rPr>
      </w:pPr>
      <w:r w:rsidRPr="00D91AB7">
        <w:rPr>
          <w:rFonts w:hint="eastAsia"/>
          <w:color w:val="000000" w:themeColor="text1"/>
          <w:sz w:val="21"/>
          <w:szCs w:val="21"/>
          <w:lang w:eastAsia="ja-JP"/>
        </w:rPr>
        <w:t>図</w:t>
      </w:r>
      <w:r w:rsidRPr="00D91AB7">
        <w:rPr>
          <w:rFonts w:hint="eastAsia"/>
          <w:color w:val="000000" w:themeColor="text1"/>
          <w:sz w:val="21"/>
          <w:szCs w:val="21"/>
          <w:lang w:eastAsia="ja-JP"/>
        </w:rPr>
        <w:t>1</w:t>
      </w:r>
      <w:r w:rsidRPr="00D91AB7">
        <w:rPr>
          <w:rFonts w:hint="eastAsia"/>
          <w:color w:val="000000" w:themeColor="text1"/>
          <w:sz w:val="21"/>
          <w:szCs w:val="21"/>
          <w:lang w:eastAsia="ja-JP"/>
        </w:rPr>
        <w:t>：学生交流の流れ</w:t>
      </w:r>
    </w:p>
    <w:p w14:paraId="5D87744D" w14:textId="77777777" w:rsidR="00D91AB7" w:rsidRPr="00D91AB7" w:rsidRDefault="00D91AB7" w:rsidP="00D91AB7">
      <w:pPr>
        <w:rPr>
          <w:color w:val="000000" w:themeColor="text1"/>
          <w:sz w:val="21"/>
          <w:szCs w:val="21"/>
          <w:lang w:eastAsia="ja-JP"/>
        </w:rPr>
      </w:pPr>
    </w:p>
    <w:p w14:paraId="2291331A" w14:textId="77D8874C" w:rsidR="00D91AB7" w:rsidRPr="00D91AB7" w:rsidRDefault="00D91AB7" w:rsidP="00D91AB7">
      <w:pPr>
        <w:rPr>
          <w:color w:val="000000" w:themeColor="text1"/>
          <w:sz w:val="21"/>
          <w:szCs w:val="21"/>
          <w:lang w:eastAsia="ja-JP"/>
        </w:rPr>
      </w:pPr>
      <w:r w:rsidRPr="00D91AB7">
        <w:rPr>
          <w:rFonts w:hint="eastAsia"/>
          <w:color w:val="000000" w:themeColor="text1"/>
          <w:sz w:val="21"/>
          <w:szCs w:val="21"/>
          <w:lang w:eastAsia="ja-JP"/>
        </w:rPr>
        <w:t xml:space="preserve">                                                               </w:t>
      </w:r>
      <w:r w:rsidRPr="00D91AB7">
        <w:rPr>
          <w:rFonts w:hint="eastAsia"/>
          <w:color w:val="000000" w:themeColor="text1"/>
          <w:sz w:val="21"/>
          <w:szCs w:val="21"/>
          <w:lang w:eastAsia="ja-JP"/>
        </w:rPr>
        <w:t>表</w:t>
      </w:r>
      <w:r w:rsidRPr="00D91AB7">
        <w:rPr>
          <w:rFonts w:hint="eastAsia"/>
          <w:color w:val="000000" w:themeColor="text1"/>
          <w:sz w:val="21"/>
          <w:szCs w:val="21"/>
          <w:lang w:eastAsia="ja-JP"/>
        </w:rPr>
        <w:t>1</w:t>
      </w:r>
      <w:r w:rsidRPr="00D91AB7">
        <w:rPr>
          <w:rFonts w:hint="eastAsia"/>
          <w:color w:val="000000" w:themeColor="text1"/>
          <w:sz w:val="21"/>
          <w:szCs w:val="21"/>
          <w:lang w:eastAsia="ja-JP"/>
        </w:rPr>
        <w:t>：参加学生の属性</w:t>
      </w:r>
    </w:p>
    <w:tbl>
      <w:tblPr>
        <w:tblStyle w:val="afe"/>
        <w:tblW w:w="0" w:type="auto"/>
        <w:tblInd w:w="9" w:type="dxa"/>
        <w:tblLook w:val="04A0" w:firstRow="1" w:lastRow="0" w:firstColumn="1" w:lastColumn="0" w:noHBand="0" w:noVBand="1"/>
      </w:tblPr>
      <w:tblGrid>
        <w:gridCol w:w="4419"/>
        <w:gridCol w:w="4419"/>
      </w:tblGrid>
      <w:tr w:rsidR="00D91AB7" w:rsidRPr="00D91AB7" w14:paraId="2A3111E0" w14:textId="77777777" w:rsidTr="00D91AB7">
        <w:tc>
          <w:tcPr>
            <w:tcW w:w="4419" w:type="dxa"/>
          </w:tcPr>
          <w:p w14:paraId="74021517" w14:textId="77777777" w:rsidR="00D91AB7" w:rsidRPr="00D91AB7" w:rsidRDefault="00D91AB7" w:rsidP="00D91AB7">
            <w:pPr>
              <w:rPr>
                <w:color w:val="000000" w:themeColor="text1"/>
                <w:sz w:val="21"/>
                <w:szCs w:val="21"/>
                <w:lang w:eastAsia="ja-JP"/>
              </w:rPr>
            </w:pPr>
          </w:p>
        </w:tc>
        <w:tc>
          <w:tcPr>
            <w:tcW w:w="4419" w:type="dxa"/>
          </w:tcPr>
          <w:p w14:paraId="0EF00D0B" w14:textId="77777777" w:rsidR="00D91AB7" w:rsidRPr="00D91AB7" w:rsidRDefault="00D91AB7" w:rsidP="00D91AB7">
            <w:pPr>
              <w:rPr>
                <w:color w:val="000000" w:themeColor="text1"/>
                <w:sz w:val="21"/>
                <w:szCs w:val="21"/>
                <w:lang w:eastAsia="ja-JP"/>
              </w:rPr>
            </w:pPr>
          </w:p>
        </w:tc>
      </w:tr>
      <w:tr w:rsidR="00D91AB7" w:rsidRPr="00D91AB7" w14:paraId="4AE99E57" w14:textId="77777777" w:rsidTr="00D91AB7">
        <w:tc>
          <w:tcPr>
            <w:tcW w:w="4419" w:type="dxa"/>
          </w:tcPr>
          <w:p w14:paraId="37877EAA" w14:textId="77777777" w:rsidR="00D91AB7" w:rsidRPr="00D91AB7" w:rsidRDefault="00D91AB7" w:rsidP="00D91AB7">
            <w:pPr>
              <w:rPr>
                <w:color w:val="000000" w:themeColor="text1"/>
                <w:sz w:val="21"/>
                <w:szCs w:val="21"/>
                <w:lang w:eastAsia="ja-JP"/>
              </w:rPr>
            </w:pPr>
          </w:p>
        </w:tc>
        <w:tc>
          <w:tcPr>
            <w:tcW w:w="4419" w:type="dxa"/>
          </w:tcPr>
          <w:p w14:paraId="641313C0" w14:textId="77777777" w:rsidR="00D91AB7" w:rsidRPr="00D91AB7" w:rsidRDefault="00D91AB7" w:rsidP="00D91AB7">
            <w:pPr>
              <w:rPr>
                <w:color w:val="000000" w:themeColor="text1"/>
                <w:sz w:val="21"/>
                <w:szCs w:val="21"/>
                <w:lang w:eastAsia="ja-JP"/>
              </w:rPr>
            </w:pPr>
          </w:p>
        </w:tc>
      </w:tr>
      <w:tr w:rsidR="00D91AB7" w:rsidRPr="00D91AB7" w14:paraId="55D724FA" w14:textId="77777777" w:rsidTr="00D91AB7">
        <w:tc>
          <w:tcPr>
            <w:tcW w:w="4419" w:type="dxa"/>
          </w:tcPr>
          <w:p w14:paraId="7F6C5787" w14:textId="77777777" w:rsidR="00D91AB7" w:rsidRPr="00D91AB7" w:rsidRDefault="00D91AB7" w:rsidP="00D91AB7">
            <w:pPr>
              <w:rPr>
                <w:color w:val="000000" w:themeColor="text1"/>
                <w:sz w:val="21"/>
                <w:szCs w:val="21"/>
                <w:lang w:eastAsia="ja-JP"/>
              </w:rPr>
            </w:pPr>
          </w:p>
        </w:tc>
        <w:tc>
          <w:tcPr>
            <w:tcW w:w="4419" w:type="dxa"/>
          </w:tcPr>
          <w:p w14:paraId="7A66D3C5" w14:textId="77777777" w:rsidR="00D91AB7" w:rsidRPr="00D91AB7" w:rsidRDefault="00D91AB7" w:rsidP="00D91AB7">
            <w:pPr>
              <w:rPr>
                <w:color w:val="000000" w:themeColor="text1"/>
                <w:sz w:val="21"/>
                <w:szCs w:val="21"/>
                <w:lang w:eastAsia="ja-JP"/>
              </w:rPr>
            </w:pPr>
          </w:p>
        </w:tc>
      </w:tr>
    </w:tbl>
    <w:p w14:paraId="7E02BEE8" w14:textId="77777777" w:rsidR="00D91AB7" w:rsidRPr="00D91AB7" w:rsidRDefault="00D91AB7" w:rsidP="00D91AB7">
      <w:pPr>
        <w:rPr>
          <w:color w:val="000000" w:themeColor="text1"/>
          <w:sz w:val="21"/>
          <w:szCs w:val="21"/>
          <w:lang w:eastAsia="ja-JP"/>
        </w:rPr>
      </w:pPr>
      <w:r w:rsidRPr="00D91AB7">
        <w:rPr>
          <w:color w:val="000000" w:themeColor="text1"/>
          <w:sz w:val="21"/>
          <w:szCs w:val="21"/>
          <w:lang w:eastAsia="ja-JP"/>
        </w:rPr>
        <w:tab/>
      </w:r>
      <w:r w:rsidRPr="00D91AB7">
        <w:rPr>
          <w:color w:val="000000" w:themeColor="text1"/>
          <w:sz w:val="21"/>
          <w:szCs w:val="21"/>
          <w:lang w:eastAsia="ja-JP"/>
        </w:rPr>
        <w:tab/>
      </w:r>
      <w:r w:rsidRPr="00D91AB7">
        <w:rPr>
          <w:color w:val="000000" w:themeColor="text1"/>
          <w:sz w:val="21"/>
          <w:szCs w:val="21"/>
          <w:lang w:eastAsia="ja-JP"/>
        </w:rPr>
        <w:tab/>
      </w:r>
    </w:p>
    <w:p w14:paraId="4A62D413" w14:textId="77777777" w:rsidR="00D91AB7" w:rsidRPr="00D91AB7" w:rsidRDefault="00D91AB7" w:rsidP="00D91AB7">
      <w:pPr>
        <w:rPr>
          <w:color w:val="000000" w:themeColor="text1"/>
          <w:sz w:val="21"/>
          <w:szCs w:val="21"/>
          <w:lang w:eastAsia="ja-JP"/>
        </w:rPr>
      </w:pPr>
      <w:r w:rsidRPr="00D91AB7">
        <w:rPr>
          <w:color w:val="000000" w:themeColor="text1"/>
          <w:sz w:val="21"/>
          <w:szCs w:val="21"/>
          <w:lang w:eastAsia="ja-JP"/>
        </w:rPr>
        <w:tab/>
      </w:r>
      <w:r w:rsidRPr="00D91AB7">
        <w:rPr>
          <w:color w:val="000000" w:themeColor="text1"/>
          <w:sz w:val="21"/>
          <w:szCs w:val="21"/>
          <w:lang w:eastAsia="ja-JP"/>
        </w:rPr>
        <w:tab/>
      </w:r>
      <w:r w:rsidRPr="00D91AB7">
        <w:rPr>
          <w:color w:val="000000" w:themeColor="text1"/>
          <w:sz w:val="21"/>
          <w:szCs w:val="21"/>
          <w:lang w:eastAsia="ja-JP"/>
        </w:rPr>
        <w:tab/>
      </w:r>
    </w:p>
    <w:p w14:paraId="4C6EB83D" w14:textId="77777777" w:rsidR="00D91AB7" w:rsidRPr="00D91AB7" w:rsidRDefault="00D91AB7" w:rsidP="00D91AB7">
      <w:pPr>
        <w:rPr>
          <w:color w:val="000000" w:themeColor="text1"/>
          <w:sz w:val="21"/>
          <w:szCs w:val="21"/>
          <w:lang w:eastAsia="ja-JP"/>
        </w:rPr>
      </w:pPr>
      <w:r w:rsidRPr="00D91AB7">
        <w:rPr>
          <w:color w:val="000000" w:themeColor="text1"/>
          <w:sz w:val="21"/>
          <w:szCs w:val="21"/>
          <w:lang w:eastAsia="ja-JP"/>
        </w:rPr>
        <w:tab/>
      </w:r>
      <w:r w:rsidRPr="00D91AB7">
        <w:rPr>
          <w:color w:val="000000" w:themeColor="text1"/>
          <w:sz w:val="21"/>
          <w:szCs w:val="21"/>
          <w:lang w:eastAsia="ja-JP"/>
        </w:rPr>
        <w:tab/>
      </w:r>
      <w:r w:rsidRPr="00D91AB7">
        <w:rPr>
          <w:color w:val="000000" w:themeColor="text1"/>
          <w:sz w:val="21"/>
          <w:szCs w:val="21"/>
          <w:lang w:eastAsia="ja-JP"/>
        </w:rPr>
        <w:tab/>
      </w:r>
    </w:p>
    <w:p w14:paraId="5B2BF5DF" w14:textId="77777777" w:rsidR="00D91AB7" w:rsidRDefault="00D91AB7" w:rsidP="00D91AB7">
      <w:pPr>
        <w:rPr>
          <w:color w:val="000000" w:themeColor="text1"/>
          <w:sz w:val="21"/>
          <w:szCs w:val="21"/>
          <w:lang w:eastAsia="ja-JP"/>
        </w:rPr>
      </w:pPr>
      <w:r w:rsidRPr="00D91AB7">
        <w:rPr>
          <w:rFonts w:hint="eastAsia"/>
          <w:color w:val="000000" w:themeColor="text1"/>
          <w:sz w:val="21"/>
          <w:szCs w:val="21"/>
          <w:lang w:eastAsia="ja-JP"/>
        </w:rPr>
        <w:lastRenderedPageBreak/>
        <w:t>（本文末尾から</w:t>
      </w:r>
      <w:r w:rsidRPr="00D91AB7">
        <w:rPr>
          <w:rFonts w:hint="eastAsia"/>
          <w:color w:val="000000" w:themeColor="text1"/>
          <w:sz w:val="21"/>
          <w:szCs w:val="21"/>
          <w:lang w:eastAsia="ja-JP"/>
        </w:rPr>
        <w:t>10pt</w:t>
      </w:r>
      <w:r w:rsidRPr="00D91AB7">
        <w:rPr>
          <w:rFonts w:hint="eastAsia"/>
          <w:color w:val="000000" w:themeColor="text1"/>
          <w:sz w:val="21"/>
          <w:szCs w:val="21"/>
          <w:lang w:eastAsia="ja-JP"/>
        </w:rPr>
        <w:t>，</w:t>
      </w:r>
      <w:r w:rsidRPr="00D91AB7">
        <w:rPr>
          <w:rFonts w:hint="eastAsia"/>
          <w:color w:val="000000" w:themeColor="text1"/>
          <w:sz w:val="21"/>
          <w:szCs w:val="21"/>
          <w:lang w:eastAsia="ja-JP"/>
        </w:rPr>
        <w:t>1</w:t>
      </w:r>
      <w:r w:rsidRPr="00D91AB7">
        <w:rPr>
          <w:rFonts w:hint="eastAsia"/>
          <w:color w:val="000000" w:themeColor="text1"/>
          <w:sz w:val="21"/>
          <w:szCs w:val="21"/>
          <w:lang w:eastAsia="ja-JP"/>
        </w:rPr>
        <w:t>行空き）</w:t>
      </w:r>
    </w:p>
    <w:p w14:paraId="04B7F2C7" w14:textId="77777777" w:rsidR="00D91AB7" w:rsidRPr="00D91AB7" w:rsidRDefault="00D91AB7" w:rsidP="00D91AB7">
      <w:pPr>
        <w:rPr>
          <w:color w:val="000000" w:themeColor="text1"/>
          <w:sz w:val="21"/>
          <w:szCs w:val="21"/>
          <w:lang w:eastAsia="ja-JP"/>
        </w:rPr>
      </w:pPr>
    </w:p>
    <w:p w14:paraId="1E3CEE3E" w14:textId="5FA9277C" w:rsidR="00D91AB7" w:rsidRPr="00D91AB7" w:rsidRDefault="00D91AB7" w:rsidP="00D91AB7">
      <w:pPr>
        <w:rPr>
          <w:color w:val="000000" w:themeColor="text1"/>
          <w:sz w:val="21"/>
          <w:szCs w:val="21"/>
          <w:lang w:eastAsia="ja-JP"/>
        </w:rPr>
      </w:pPr>
      <w:r w:rsidRPr="00D91AB7">
        <w:rPr>
          <w:rFonts w:hint="eastAsia"/>
          <w:color w:val="000000" w:themeColor="text1"/>
          <w:sz w:val="21"/>
          <w:szCs w:val="21"/>
          <w:lang w:eastAsia="ja-JP"/>
        </w:rPr>
        <w:t>後注（数字半角・</w:t>
      </w:r>
      <w:r w:rsidRPr="00D91AB7">
        <w:rPr>
          <w:rFonts w:hint="eastAsia"/>
          <w:color w:val="000000" w:themeColor="text1"/>
          <w:sz w:val="21"/>
          <w:szCs w:val="21"/>
          <w:lang w:eastAsia="ja-JP"/>
        </w:rPr>
        <w:t>MS</w:t>
      </w:r>
      <w:r w:rsidRPr="00D91AB7">
        <w:rPr>
          <w:rFonts w:hint="eastAsia"/>
          <w:color w:val="000000" w:themeColor="text1"/>
          <w:sz w:val="21"/>
          <w:szCs w:val="21"/>
          <w:lang w:eastAsia="ja-JP"/>
        </w:rPr>
        <w:t>ゴシック・</w:t>
      </w:r>
      <w:r w:rsidRPr="00D91AB7">
        <w:rPr>
          <w:rFonts w:hint="eastAsia"/>
          <w:color w:val="000000" w:themeColor="text1"/>
          <w:sz w:val="21"/>
          <w:szCs w:val="21"/>
          <w:lang w:eastAsia="ja-JP"/>
        </w:rPr>
        <w:t>10.5pt</w:t>
      </w:r>
      <w:r w:rsidRPr="00D91AB7">
        <w:rPr>
          <w:rFonts w:hint="eastAsia"/>
          <w:color w:val="000000" w:themeColor="text1"/>
          <w:sz w:val="21"/>
          <w:szCs w:val="21"/>
          <w:lang w:eastAsia="ja-JP"/>
        </w:rPr>
        <w:t>）</w:t>
      </w:r>
    </w:p>
    <w:p w14:paraId="228C8695" w14:textId="77777777" w:rsidR="00D91AB7" w:rsidRPr="00D91AB7" w:rsidRDefault="00D91AB7" w:rsidP="00D91AB7">
      <w:pPr>
        <w:rPr>
          <w:color w:val="000000" w:themeColor="text1"/>
          <w:sz w:val="21"/>
          <w:szCs w:val="21"/>
          <w:lang w:eastAsia="ja-JP"/>
        </w:rPr>
      </w:pPr>
      <w:r w:rsidRPr="00D91AB7">
        <w:rPr>
          <w:rFonts w:hint="eastAsia"/>
          <w:color w:val="000000" w:themeColor="text1"/>
          <w:sz w:val="21"/>
          <w:szCs w:val="21"/>
          <w:lang w:eastAsia="ja-JP"/>
        </w:rPr>
        <w:t>（</w:t>
      </w:r>
      <w:r w:rsidRPr="00D91AB7">
        <w:rPr>
          <w:rFonts w:hint="eastAsia"/>
          <w:color w:val="000000" w:themeColor="text1"/>
          <w:sz w:val="21"/>
          <w:szCs w:val="21"/>
          <w:lang w:eastAsia="ja-JP"/>
        </w:rPr>
        <w:t>1</w:t>
      </w:r>
      <w:r w:rsidRPr="00D91AB7">
        <w:rPr>
          <w:rFonts w:hint="eastAsia"/>
          <w:color w:val="000000" w:themeColor="text1"/>
          <w:sz w:val="21"/>
          <w:szCs w:val="21"/>
          <w:lang w:eastAsia="ja-JP"/>
        </w:rPr>
        <w:t>）湯本信夫（</w:t>
      </w:r>
      <w:r w:rsidRPr="00D91AB7">
        <w:rPr>
          <w:rFonts w:hint="eastAsia"/>
          <w:color w:val="000000" w:themeColor="text1"/>
          <w:sz w:val="21"/>
          <w:szCs w:val="21"/>
          <w:lang w:eastAsia="ja-JP"/>
        </w:rPr>
        <w:t>1955</w:t>
      </w:r>
      <w:r w:rsidRPr="00D91AB7">
        <w:rPr>
          <w:rFonts w:hint="eastAsia"/>
          <w:color w:val="000000" w:themeColor="text1"/>
          <w:sz w:val="21"/>
          <w:szCs w:val="21"/>
          <w:lang w:eastAsia="ja-JP"/>
        </w:rPr>
        <w:t>）『幼児の自然観察』牧書店</w:t>
      </w:r>
      <w:r w:rsidRPr="00D91AB7">
        <w:rPr>
          <w:rFonts w:hint="eastAsia"/>
          <w:color w:val="000000" w:themeColor="text1"/>
          <w:sz w:val="21"/>
          <w:szCs w:val="21"/>
          <w:lang w:eastAsia="ja-JP"/>
        </w:rPr>
        <w:t>pp.50</w:t>
      </w:r>
      <w:r w:rsidRPr="00D91AB7">
        <w:rPr>
          <w:rFonts w:hint="eastAsia"/>
          <w:color w:val="000000" w:themeColor="text1"/>
          <w:sz w:val="21"/>
          <w:szCs w:val="21"/>
          <w:lang w:eastAsia="ja-JP"/>
        </w:rPr>
        <w:t>－</w:t>
      </w:r>
      <w:r w:rsidRPr="00D91AB7">
        <w:rPr>
          <w:rFonts w:hint="eastAsia"/>
          <w:color w:val="000000" w:themeColor="text1"/>
          <w:sz w:val="21"/>
          <w:szCs w:val="21"/>
          <w:lang w:eastAsia="ja-JP"/>
        </w:rPr>
        <w:t>52</w:t>
      </w:r>
    </w:p>
    <w:p w14:paraId="0413D59A" w14:textId="77777777" w:rsidR="00D91AB7" w:rsidRPr="00D91AB7" w:rsidRDefault="00D91AB7" w:rsidP="00D91AB7">
      <w:pPr>
        <w:rPr>
          <w:color w:val="000000" w:themeColor="text1"/>
          <w:sz w:val="21"/>
          <w:szCs w:val="21"/>
          <w:lang w:eastAsia="ja-JP"/>
        </w:rPr>
      </w:pPr>
      <w:r w:rsidRPr="00D91AB7">
        <w:rPr>
          <w:rFonts w:hint="eastAsia"/>
          <w:color w:val="000000" w:themeColor="text1"/>
          <w:sz w:val="21"/>
          <w:szCs w:val="21"/>
          <w:lang w:eastAsia="ja-JP"/>
        </w:rPr>
        <w:t>（</w:t>
      </w:r>
      <w:r w:rsidRPr="00D91AB7">
        <w:rPr>
          <w:rFonts w:hint="eastAsia"/>
          <w:color w:val="000000" w:themeColor="text1"/>
          <w:sz w:val="21"/>
          <w:szCs w:val="21"/>
          <w:lang w:eastAsia="ja-JP"/>
        </w:rPr>
        <w:t>2</w:t>
      </w:r>
      <w:r w:rsidRPr="00D91AB7">
        <w:rPr>
          <w:rFonts w:hint="eastAsia"/>
          <w:color w:val="000000" w:themeColor="text1"/>
          <w:sz w:val="21"/>
          <w:szCs w:val="21"/>
          <w:lang w:eastAsia="ja-JP"/>
        </w:rPr>
        <w:t>）田中淳（</w:t>
      </w:r>
      <w:r w:rsidRPr="00D91AB7">
        <w:rPr>
          <w:rFonts w:hint="eastAsia"/>
          <w:color w:val="000000" w:themeColor="text1"/>
          <w:sz w:val="21"/>
          <w:szCs w:val="21"/>
          <w:lang w:eastAsia="ja-JP"/>
        </w:rPr>
        <w:t>1999</w:t>
      </w:r>
      <w:r w:rsidRPr="00D91AB7">
        <w:rPr>
          <w:rFonts w:hint="eastAsia"/>
          <w:color w:val="000000" w:themeColor="text1"/>
          <w:sz w:val="21"/>
          <w:szCs w:val="21"/>
          <w:lang w:eastAsia="ja-JP"/>
        </w:rPr>
        <w:t>）「災害弱者対策」『言語』</w:t>
      </w:r>
      <w:r w:rsidRPr="00D91AB7">
        <w:rPr>
          <w:rFonts w:hint="eastAsia"/>
          <w:color w:val="000000" w:themeColor="text1"/>
          <w:sz w:val="21"/>
          <w:szCs w:val="21"/>
          <w:lang w:eastAsia="ja-JP"/>
        </w:rPr>
        <w:t>28</w:t>
      </w:r>
      <w:r w:rsidRPr="00D91AB7">
        <w:rPr>
          <w:rFonts w:hint="eastAsia"/>
          <w:color w:val="000000" w:themeColor="text1"/>
          <w:sz w:val="21"/>
          <w:szCs w:val="21"/>
          <w:lang w:eastAsia="ja-JP"/>
        </w:rPr>
        <w:t>（</w:t>
      </w:r>
      <w:r w:rsidRPr="00D91AB7">
        <w:rPr>
          <w:rFonts w:hint="eastAsia"/>
          <w:color w:val="000000" w:themeColor="text1"/>
          <w:sz w:val="21"/>
          <w:szCs w:val="21"/>
          <w:lang w:eastAsia="ja-JP"/>
        </w:rPr>
        <w:t>8</w:t>
      </w:r>
      <w:r w:rsidRPr="00D91AB7">
        <w:rPr>
          <w:rFonts w:hint="eastAsia"/>
          <w:color w:val="000000" w:themeColor="text1"/>
          <w:sz w:val="21"/>
          <w:szCs w:val="21"/>
          <w:lang w:eastAsia="ja-JP"/>
        </w:rPr>
        <w:t>）</w:t>
      </w:r>
      <w:r w:rsidRPr="00D91AB7">
        <w:rPr>
          <w:rFonts w:hint="eastAsia"/>
          <w:color w:val="000000" w:themeColor="text1"/>
          <w:sz w:val="21"/>
          <w:szCs w:val="21"/>
          <w:lang w:eastAsia="ja-JP"/>
        </w:rPr>
        <w:t>pp.17</w:t>
      </w:r>
      <w:r w:rsidRPr="00D91AB7">
        <w:rPr>
          <w:rFonts w:hint="eastAsia"/>
          <w:color w:val="000000" w:themeColor="text1"/>
          <w:sz w:val="21"/>
          <w:szCs w:val="21"/>
          <w:lang w:eastAsia="ja-JP"/>
        </w:rPr>
        <w:t>－</w:t>
      </w:r>
      <w:r w:rsidRPr="00D91AB7">
        <w:rPr>
          <w:rFonts w:hint="eastAsia"/>
          <w:color w:val="000000" w:themeColor="text1"/>
          <w:sz w:val="21"/>
          <w:szCs w:val="21"/>
          <w:lang w:eastAsia="ja-JP"/>
        </w:rPr>
        <w:t>45</w:t>
      </w:r>
    </w:p>
    <w:p w14:paraId="07F635C3" w14:textId="77777777" w:rsidR="00D91AB7" w:rsidRPr="00D91AB7" w:rsidRDefault="00D91AB7" w:rsidP="00D91AB7">
      <w:pPr>
        <w:rPr>
          <w:color w:val="000000" w:themeColor="text1"/>
          <w:sz w:val="21"/>
          <w:szCs w:val="21"/>
          <w:lang w:eastAsia="ja-JP"/>
        </w:rPr>
      </w:pPr>
      <w:r w:rsidRPr="00D91AB7">
        <w:rPr>
          <w:rFonts w:hint="eastAsia"/>
          <w:color w:val="000000" w:themeColor="text1"/>
          <w:sz w:val="21"/>
          <w:szCs w:val="21"/>
          <w:lang w:eastAsia="ja-JP"/>
        </w:rPr>
        <w:t>（</w:t>
      </w:r>
      <w:r w:rsidRPr="00D91AB7">
        <w:rPr>
          <w:rFonts w:hint="eastAsia"/>
          <w:color w:val="000000" w:themeColor="text1"/>
          <w:sz w:val="21"/>
          <w:szCs w:val="21"/>
          <w:lang w:eastAsia="ja-JP"/>
        </w:rPr>
        <w:t>3</w:t>
      </w:r>
      <w:r w:rsidRPr="00D91AB7">
        <w:rPr>
          <w:rFonts w:hint="eastAsia"/>
          <w:color w:val="000000" w:themeColor="text1"/>
          <w:sz w:val="21"/>
          <w:szCs w:val="21"/>
          <w:lang w:eastAsia="ja-JP"/>
        </w:rPr>
        <w:t>）</w:t>
      </w:r>
      <w:r w:rsidRPr="00D91AB7">
        <w:rPr>
          <w:rFonts w:hint="eastAsia"/>
          <w:color w:val="000000" w:themeColor="text1"/>
          <w:sz w:val="21"/>
          <w:szCs w:val="21"/>
          <w:lang w:eastAsia="ja-JP"/>
        </w:rPr>
        <w:t>https://example.com/study-abroad-support</w:t>
      </w:r>
    </w:p>
    <w:p w14:paraId="599148D0" w14:textId="77777777" w:rsidR="00D91AB7" w:rsidRPr="00D91AB7" w:rsidRDefault="00D91AB7" w:rsidP="00D91AB7">
      <w:pPr>
        <w:rPr>
          <w:color w:val="000000" w:themeColor="text1"/>
          <w:sz w:val="21"/>
          <w:szCs w:val="21"/>
          <w:lang w:eastAsia="ja-JP"/>
        </w:rPr>
      </w:pPr>
    </w:p>
    <w:p w14:paraId="0B7931E4" w14:textId="33CB0C6A" w:rsidR="00D91AB7" w:rsidRPr="00D91AB7" w:rsidRDefault="00D91AB7" w:rsidP="00D91AB7">
      <w:pPr>
        <w:rPr>
          <w:color w:val="000000" w:themeColor="text1"/>
          <w:sz w:val="21"/>
          <w:szCs w:val="21"/>
          <w:lang w:eastAsia="ja-JP"/>
        </w:rPr>
      </w:pPr>
      <w:r w:rsidRPr="00D91AB7">
        <w:rPr>
          <w:rFonts w:hint="eastAsia"/>
          <w:color w:val="000000" w:themeColor="text1"/>
          <w:sz w:val="21"/>
          <w:szCs w:val="21"/>
          <w:lang w:eastAsia="ja-JP"/>
        </w:rPr>
        <w:t>参考文献</w:t>
      </w:r>
      <w:r>
        <w:rPr>
          <w:rFonts w:hint="eastAsia"/>
          <w:color w:val="000000" w:themeColor="text1"/>
          <w:sz w:val="21"/>
          <w:szCs w:val="21"/>
          <w:lang w:eastAsia="ja-JP"/>
        </w:rPr>
        <w:t>・引用</w:t>
      </w:r>
      <w:r w:rsidRPr="00D91AB7">
        <w:rPr>
          <w:rFonts w:hint="eastAsia"/>
          <w:color w:val="000000" w:themeColor="text1"/>
          <w:sz w:val="21"/>
          <w:szCs w:val="21"/>
          <w:lang w:eastAsia="ja-JP"/>
        </w:rPr>
        <w:t>（数字半角・</w:t>
      </w:r>
      <w:r w:rsidRPr="00D91AB7">
        <w:rPr>
          <w:rFonts w:hint="eastAsia"/>
          <w:color w:val="000000" w:themeColor="text1"/>
          <w:sz w:val="21"/>
          <w:szCs w:val="21"/>
          <w:lang w:eastAsia="ja-JP"/>
        </w:rPr>
        <w:t>MS</w:t>
      </w:r>
      <w:r w:rsidRPr="00D91AB7">
        <w:rPr>
          <w:rFonts w:hint="eastAsia"/>
          <w:color w:val="000000" w:themeColor="text1"/>
          <w:sz w:val="21"/>
          <w:szCs w:val="21"/>
          <w:lang w:eastAsia="ja-JP"/>
        </w:rPr>
        <w:t>ゴシック・</w:t>
      </w:r>
      <w:r w:rsidRPr="00D91AB7">
        <w:rPr>
          <w:rFonts w:hint="eastAsia"/>
          <w:color w:val="000000" w:themeColor="text1"/>
          <w:sz w:val="21"/>
          <w:szCs w:val="21"/>
          <w:lang w:eastAsia="ja-JP"/>
        </w:rPr>
        <w:t>10.5pt</w:t>
      </w:r>
      <w:r w:rsidRPr="00D91AB7">
        <w:rPr>
          <w:rFonts w:hint="eastAsia"/>
          <w:color w:val="000000" w:themeColor="text1"/>
          <w:sz w:val="21"/>
          <w:szCs w:val="21"/>
          <w:lang w:eastAsia="ja-JP"/>
        </w:rPr>
        <w:t>）</w:t>
      </w:r>
    </w:p>
    <w:p w14:paraId="437BA635" w14:textId="77777777" w:rsidR="00D91AB7" w:rsidRPr="00D91AB7" w:rsidRDefault="00D91AB7" w:rsidP="00D91AB7">
      <w:pPr>
        <w:rPr>
          <w:color w:val="000000" w:themeColor="text1"/>
          <w:sz w:val="21"/>
          <w:szCs w:val="21"/>
          <w:lang w:eastAsia="ja-JP"/>
        </w:rPr>
      </w:pPr>
      <w:r w:rsidRPr="00D91AB7">
        <w:rPr>
          <w:rFonts w:hint="eastAsia"/>
          <w:color w:val="000000" w:themeColor="text1"/>
          <w:sz w:val="21"/>
          <w:szCs w:val="21"/>
          <w:lang w:eastAsia="ja-JP"/>
        </w:rPr>
        <w:t xml:space="preserve">Marett, R.R., Threshold of Religion </w:t>
      </w:r>
      <w:r w:rsidRPr="00D91AB7">
        <w:rPr>
          <w:rFonts w:hint="eastAsia"/>
          <w:color w:val="000000" w:themeColor="text1"/>
          <w:sz w:val="21"/>
          <w:szCs w:val="21"/>
          <w:lang w:eastAsia="ja-JP"/>
        </w:rPr>
        <w:t>（</w:t>
      </w:r>
      <w:r w:rsidRPr="00D91AB7">
        <w:rPr>
          <w:rFonts w:hint="eastAsia"/>
          <w:color w:val="000000" w:themeColor="text1"/>
          <w:sz w:val="21"/>
          <w:szCs w:val="21"/>
          <w:lang w:eastAsia="ja-JP"/>
        </w:rPr>
        <w:t>New York, 1909</w:t>
      </w:r>
      <w:r w:rsidRPr="00D91AB7">
        <w:rPr>
          <w:rFonts w:hint="eastAsia"/>
          <w:color w:val="000000" w:themeColor="text1"/>
          <w:sz w:val="21"/>
          <w:szCs w:val="21"/>
          <w:lang w:eastAsia="ja-JP"/>
        </w:rPr>
        <w:t>）</w:t>
      </w:r>
      <w:r w:rsidRPr="00D91AB7">
        <w:rPr>
          <w:rFonts w:hint="eastAsia"/>
          <w:color w:val="000000" w:themeColor="text1"/>
          <w:sz w:val="21"/>
          <w:szCs w:val="21"/>
          <w:lang w:eastAsia="ja-JP"/>
        </w:rPr>
        <w:t>, p. 50</w:t>
      </w:r>
    </w:p>
    <w:p w14:paraId="79A429CC" w14:textId="77777777" w:rsidR="00D91AB7" w:rsidRPr="00D91AB7" w:rsidRDefault="00D91AB7" w:rsidP="00D91AB7">
      <w:pPr>
        <w:rPr>
          <w:color w:val="000000" w:themeColor="text1"/>
          <w:sz w:val="21"/>
          <w:szCs w:val="21"/>
          <w:lang w:eastAsia="ja-JP"/>
        </w:rPr>
      </w:pPr>
      <w:r w:rsidRPr="00D91AB7">
        <w:rPr>
          <w:rFonts w:hint="eastAsia"/>
          <w:color w:val="000000" w:themeColor="text1"/>
          <w:sz w:val="21"/>
          <w:szCs w:val="21"/>
          <w:lang w:eastAsia="ja-JP"/>
        </w:rPr>
        <w:t>（竹中信常訳、『宗教と呪術』、誠信書房、</w:t>
      </w:r>
      <w:r w:rsidRPr="00D91AB7">
        <w:rPr>
          <w:rFonts w:hint="eastAsia"/>
          <w:color w:val="000000" w:themeColor="text1"/>
          <w:sz w:val="21"/>
          <w:szCs w:val="21"/>
          <w:lang w:eastAsia="ja-JP"/>
        </w:rPr>
        <w:t>1941</w:t>
      </w:r>
      <w:r w:rsidRPr="00D91AB7">
        <w:rPr>
          <w:rFonts w:hint="eastAsia"/>
          <w:color w:val="000000" w:themeColor="text1"/>
          <w:sz w:val="21"/>
          <w:szCs w:val="21"/>
          <w:lang w:eastAsia="ja-JP"/>
        </w:rPr>
        <w:t>、</w:t>
      </w:r>
      <w:r w:rsidRPr="00D91AB7">
        <w:rPr>
          <w:rFonts w:hint="eastAsia"/>
          <w:color w:val="000000" w:themeColor="text1"/>
          <w:sz w:val="21"/>
          <w:szCs w:val="21"/>
          <w:lang w:eastAsia="ja-JP"/>
        </w:rPr>
        <w:t>p.100</w:t>
      </w:r>
      <w:r w:rsidRPr="00D91AB7">
        <w:rPr>
          <w:rFonts w:hint="eastAsia"/>
          <w:color w:val="000000" w:themeColor="text1"/>
          <w:sz w:val="21"/>
          <w:szCs w:val="21"/>
          <w:lang w:eastAsia="ja-JP"/>
        </w:rPr>
        <w:t>）</w:t>
      </w:r>
    </w:p>
    <w:p w14:paraId="7160600C" w14:textId="29E4828D" w:rsidR="00D91AB7" w:rsidRPr="00D91AB7" w:rsidRDefault="00D91AB7" w:rsidP="00D91AB7">
      <w:pPr>
        <w:rPr>
          <w:color w:val="000000" w:themeColor="text1"/>
          <w:sz w:val="21"/>
          <w:szCs w:val="21"/>
          <w:lang w:eastAsia="ja-JP"/>
        </w:rPr>
      </w:pPr>
      <w:proofErr w:type="spellStart"/>
      <w:r w:rsidRPr="00D91AB7">
        <w:rPr>
          <w:rFonts w:hint="eastAsia"/>
          <w:color w:val="000000" w:themeColor="text1"/>
          <w:sz w:val="21"/>
          <w:szCs w:val="21"/>
          <w:lang w:eastAsia="ja-JP"/>
        </w:rPr>
        <w:t>Feister.I</w:t>
      </w:r>
      <w:proofErr w:type="spellEnd"/>
      <w:r w:rsidRPr="00D91AB7">
        <w:rPr>
          <w:rFonts w:hint="eastAsia"/>
          <w:color w:val="000000" w:themeColor="text1"/>
          <w:sz w:val="21"/>
          <w:szCs w:val="21"/>
          <w:lang w:eastAsia="ja-JP"/>
        </w:rPr>
        <w:t xml:space="preserve">, </w:t>
      </w:r>
      <w:r w:rsidRPr="00D91AB7">
        <w:rPr>
          <w:rFonts w:hint="eastAsia"/>
          <w:color w:val="000000" w:themeColor="text1"/>
          <w:sz w:val="21"/>
          <w:szCs w:val="21"/>
          <w:lang w:eastAsia="ja-JP"/>
        </w:rPr>
        <w:t>“</w:t>
      </w:r>
      <w:r w:rsidRPr="00D91AB7">
        <w:rPr>
          <w:rFonts w:hint="eastAsia"/>
          <w:color w:val="000000" w:themeColor="text1"/>
          <w:sz w:val="21"/>
          <w:szCs w:val="21"/>
          <w:lang w:eastAsia="ja-JP"/>
        </w:rPr>
        <w:t>Numerical evaluation of the Fermi beta-distribution function</w:t>
      </w:r>
      <w:r w:rsidRPr="00D91AB7">
        <w:rPr>
          <w:rFonts w:hint="eastAsia"/>
          <w:color w:val="000000" w:themeColor="text1"/>
          <w:sz w:val="21"/>
          <w:szCs w:val="21"/>
          <w:lang w:eastAsia="ja-JP"/>
        </w:rPr>
        <w:t>”</w:t>
      </w:r>
      <w:r w:rsidRPr="00D91AB7">
        <w:rPr>
          <w:rFonts w:hint="eastAsia"/>
          <w:color w:val="000000" w:themeColor="text1"/>
          <w:sz w:val="21"/>
          <w:szCs w:val="21"/>
          <w:lang w:eastAsia="ja-JP"/>
        </w:rPr>
        <w:t xml:space="preserve"> Physical Review, 78, </w:t>
      </w:r>
      <w:r w:rsidRPr="00D91AB7">
        <w:rPr>
          <w:rFonts w:hint="eastAsia"/>
          <w:color w:val="000000" w:themeColor="text1"/>
          <w:sz w:val="21"/>
          <w:szCs w:val="21"/>
          <w:lang w:eastAsia="ja-JP"/>
        </w:rPr>
        <w:t>（</w:t>
      </w:r>
      <w:r w:rsidRPr="00D91AB7">
        <w:rPr>
          <w:rFonts w:hint="eastAsia"/>
          <w:color w:val="000000" w:themeColor="text1"/>
          <w:sz w:val="21"/>
          <w:szCs w:val="21"/>
          <w:lang w:eastAsia="ja-JP"/>
        </w:rPr>
        <w:t>2000</w:t>
      </w:r>
      <w:r w:rsidRPr="00D91AB7">
        <w:rPr>
          <w:rFonts w:hint="eastAsia"/>
          <w:color w:val="000000" w:themeColor="text1"/>
          <w:sz w:val="21"/>
          <w:szCs w:val="21"/>
          <w:lang w:eastAsia="ja-JP"/>
        </w:rPr>
        <w:t>）</w:t>
      </w:r>
      <w:r w:rsidRPr="00D91AB7">
        <w:rPr>
          <w:rFonts w:hint="eastAsia"/>
          <w:color w:val="000000" w:themeColor="text1"/>
          <w:sz w:val="21"/>
          <w:szCs w:val="21"/>
          <w:lang w:eastAsia="ja-JP"/>
        </w:rPr>
        <w:t xml:space="preserve"> p.375</w:t>
      </w:r>
    </w:p>
    <w:p w14:paraId="6C2AEF82" w14:textId="77777777" w:rsidR="00D91AB7" w:rsidRDefault="00D91AB7" w:rsidP="00D91AB7">
      <w:pPr>
        <w:rPr>
          <w:color w:val="000000" w:themeColor="text1"/>
          <w:sz w:val="21"/>
          <w:szCs w:val="21"/>
          <w:lang w:eastAsia="ja-JP"/>
        </w:rPr>
      </w:pPr>
    </w:p>
    <w:p w14:paraId="3F087C83" w14:textId="77777777" w:rsidR="00D91AB7" w:rsidRPr="00D91AB7" w:rsidRDefault="00D91AB7" w:rsidP="00D91AB7">
      <w:pPr>
        <w:rPr>
          <w:color w:val="000000" w:themeColor="text1"/>
          <w:sz w:val="21"/>
          <w:szCs w:val="21"/>
          <w:lang w:eastAsia="ja-JP"/>
        </w:rPr>
      </w:pPr>
    </w:p>
    <w:sectPr w:rsidR="00D91AB7" w:rsidRPr="00D91AB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6E70BF5"/>
    <w:multiLevelType w:val="hybridMultilevel"/>
    <w:tmpl w:val="C5000A7A"/>
    <w:lvl w:ilvl="0" w:tplc="0409000F">
      <w:start w:val="1"/>
      <w:numFmt w:val="decimal"/>
      <w:lvlText w:val="%1."/>
      <w:lvlJc w:val="left"/>
      <w:pPr>
        <w:ind w:left="665" w:hanging="440"/>
      </w:p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10" w15:restartNumberingAfterBreak="0">
    <w:nsid w:val="5F8F3E06"/>
    <w:multiLevelType w:val="hybridMultilevel"/>
    <w:tmpl w:val="39B8CE02"/>
    <w:lvl w:ilvl="0" w:tplc="04090013">
      <w:start w:val="1"/>
      <w:numFmt w:val="upperRoman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E2761"/>
    <w:rsid w:val="0029639D"/>
    <w:rsid w:val="00323890"/>
    <w:rsid w:val="00326F90"/>
    <w:rsid w:val="006262BA"/>
    <w:rsid w:val="008042F7"/>
    <w:rsid w:val="009E64B9"/>
    <w:rsid w:val="00AA1D8D"/>
    <w:rsid w:val="00B47730"/>
    <w:rsid w:val="00CB0664"/>
    <w:rsid w:val="00D91AB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22C280"/>
  <w14:defaultImageDpi w14:val="300"/>
  <w15:docId w15:val="{63E0D6FE-7C53-441B-808D-02AC76633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F3F15C5-6731-4F0B-A4F0-76EE25897235}" type="doc">
      <dgm:prSet loTypeId="urn:microsoft.com/office/officeart/2005/8/layout/radial6" loCatId="cycle" qsTypeId="urn:microsoft.com/office/officeart/2005/8/quickstyle/simple1" qsCatId="simple" csTypeId="urn:microsoft.com/office/officeart/2005/8/colors/accent1_2" csCatId="accent1" phldr="0"/>
      <dgm:spPr/>
      <dgm:t>
        <a:bodyPr/>
        <a:lstStyle/>
        <a:p>
          <a:endParaRPr kumimoji="1" lang="ja-JP" altLang="en-US"/>
        </a:p>
      </dgm:t>
    </dgm:pt>
    <dgm:pt modelId="{8470EAE1-EA1E-4BB8-8CDB-90B7882E98C0}">
      <dgm:prSet phldrT="[テキスト]" phldr="1"/>
      <dgm:spPr/>
      <dgm:t>
        <a:bodyPr/>
        <a:lstStyle/>
        <a:p>
          <a:endParaRPr kumimoji="1" lang="ja-JP" altLang="en-US"/>
        </a:p>
      </dgm:t>
    </dgm:pt>
    <dgm:pt modelId="{654A34F0-136E-484B-8ADE-0E70148FD0C8}" type="parTrans" cxnId="{E7DC63FA-889B-4C23-B9B7-5B32B5D5840A}">
      <dgm:prSet/>
      <dgm:spPr/>
      <dgm:t>
        <a:bodyPr/>
        <a:lstStyle/>
        <a:p>
          <a:endParaRPr kumimoji="1" lang="ja-JP" altLang="en-US"/>
        </a:p>
      </dgm:t>
    </dgm:pt>
    <dgm:pt modelId="{988E6D30-D3B4-44D3-8010-92D9552863A7}" type="sibTrans" cxnId="{E7DC63FA-889B-4C23-B9B7-5B32B5D5840A}">
      <dgm:prSet/>
      <dgm:spPr/>
      <dgm:t>
        <a:bodyPr/>
        <a:lstStyle/>
        <a:p>
          <a:endParaRPr kumimoji="1" lang="ja-JP" altLang="en-US"/>
        </a:p>
      </dgm:t>
    </dgm:pt>
    <dgm:pt modelId="{71023DEB-22F6-476A-9B63-72C66CBA7C21}">
      <dgm:prSet phldrT="[テキスト]" phldr="1"/>
      <dgm:spPr/>
      <dgm:t>
        <a:bodyPr/>
        <a:lstStyle/>
        <a:p>
          <a:endParaRPr kumimoji="1" lang="ja-JP" altLang="en-US"/>
        </a:p>
      </dgm:t>
    </dgm:pt>
    <dgm:pt modelId="{8D3FBF15-425E-454C-8CBB-F78E5DE0BFF3}" type="parTrans" cxnId="{FB12FCF0-0705-426C-85D9-BC9AA35BC3E5}">
      <dgm:prSet/>
      <dgm:spPr/>
      <dgm:t>
        <a:bodyPr/>
        <a:lstStyle/>
        <a:p>
          <a:endParaRPr kumimoji="1" lang="ja-JP" altLang="en-US"/>
        </a:p>
      </dgm:t>
    </dgm:pt>
    <dgm:pt modelId="{33BC3906-161A-4AB2-91C0-F1AAD4363471}" type="sibTrans" cxnId="{FB12FCF0-0705-426C-85D9-BC9AA35BC3E5}">
      <dgm:prSet/>
      <dgm:spPr/>
      <dgm:t>
        <a:bodyPr/>
        <a:lstStyle/>
        <a:p>
          <a:endParaRPr kumimoji="1" lang="ja-JP" altLang="en-US"/>
        </a:p>
      </dgm:t>
    </dgm:pt>
    <dgm:pt modelId="{60FCEAA2-23FA-467A-8C03-23D8F397E47D}">
      <dgm:prSet phldrT="[テキスト]" phldr="1"/>
      <dgm:spPr/>
      <dgm:t>
        <a:bodyPr/>
        <a:lstStyle/>
        <a:p>
          <a:endParaRPr kumimoji="1" lang="ja-JP" altLang="en-US"/>
        </a:p>
      </dgm:t>
    </dgm:pt>
    <dgm:pt modelId="{6BBCE82E-E02D-4E53-8D58-408D0A344BD9}" type="parTrans" cxnId="{AC381CE6-0F56-4DCA-B7EA-BAE55748E8BF}">
      <dgm:prSet/>
      <dgm:spPr/>
      <dgm:t>
        <a:bodyPr/>
        <a:lstStyle/>
        <a:p>
          <a:endParaRPr kumimoji="1" lang="ja-JP" altLang="en-US"/>
        </a:p>
      </dgm:t>
    </dgm:pt>
    <dgm:pt modelId="{0406032F-71CC-45D6-BD45-5D845F2601F4}" type="sibTrans" cxnId="{AC381CE6-0F56-4DCA-B7EA-BAE55748E8BF}">
      <dgm:prSet/>
      <dgm:spPr/>
      <dgm:t>
        <a:bodyPr/>
        <a:lstStyle/>
        <a:p>
          <a:endParaRPr kumimoji="1" lang="ja-JP" altLang="en-US"/>
        </a:p>
      </dgm:t>
    </dgm:pt>
    <dgm:pt modelId="{8CB3BF62-8445-4AC1-A819-B7E452E81FFD}">
      <dgm:prSet phldrT="[テキスト]" phldr="1"/>
      <dgm:spPr/>
      <dgm:t>
        <a:bodyPr/>
        <a:lstStyle/>
        <a:p>
          <a:endParaRPr kumimoji="1" lang="ja-JP" altLang="en-US"/>
        </a:p>
      </dgm:t>
    </dgm:pt>
    <dgm:pt modelId="{68BB37A2-A10F-4C9B-9163-A686E4DA4CE0}" type="parTrans" cxnId="{C92350A2-D7BE-4169-B34B-451AEB700BEF}">
      <dgm:prSet/>
      <dgm:spPr/>
      <dgm:t>
        <a:bodyPr/>
        <a:lstStyle/>
        <a:p>
          <a:endParaRPr kumimoji="1" lang="ja-JP" altLang="en-US"/>
        </a:p>
      </dgm:t>
    </dgm:pt>
    <dgm:pt modelId="{413E7D1D-CFA3-443F-ABCC-32B95AB97D40}" type="sibTrans" cxnId="{C92350A2-D7BE-4169-B34B-451AEB700BEF}">
      <dgm:prSet/>
      <dgm:spPr/>
      <dgm:t>
        <a:bodyPr/>
        <a:lstStyle/>
        <a:p>
          <a:endParaRPr kumimoji="1" lang="ja-JP" altLang="en-US"/>
        </a:p>
      </dgm:t>
    </dgm:pt>
    <dgm:pt modelId="{181B074C-AFB8-4A16-A196-831C3C756B96}">
      <dgm:prSet phldrT="[テキスト]" phldr="1"/>
      <dgm:spPr/>
      <dgm:t>
        <a:bodyPr/>
        <a:lstStyle/>
        <a:p>
          <a:endParaRPr kumimoji="1" lang="ja-JP" altLang="en-US"/>
        </a:p>
      </dgm:t>
    </dgm:pt>
    <dgm:pt modelId="{2100C4D0-B5A0-4DA4-BC68-482DF6EBEB0C}" type="parTrans" cxnId="{E3C22217-64A3-4B37-81E1-05B090F1AEDF}">
      <dgm:prSet/>
      <dgm:spPr/>
      <dgm:t>
        <a:bodyPr/>
        <a:lstStyle/>
        <a:p>
          <a:endParaRPr kumimoji="1" lang="ja-JP" altLang="en-US"/>
        </a:p>
      </dgm:t>
    </dgm:pt>
    <dgm:pt modelId="{F6536B73-6B66-4E59-9B24-E640313D07E3}" type="sibTrans" cxnId="{E3C22217-64A3-4B37-81E1-05B090F1AEDF}">
      <dgm:prSet/>
      <dgm:spPr/>
      <dgm:t>
        <a:bodyPr/>
        <a:lstStyle/>
        <a:p>
          <a:endParaRPr kumimoji="1" lang="ja-JP" altLang="en-US"/>
        </a:p>
      </dgm:t>
    </dgm:pt>
    <dgm:pt modelId="{4B1F5302-15B3-492A-8608-A5B1AC652961}" type="pres">
      <dgm:prSet presAssocID="{2F3F15C5-6731-4F0B-A4F0-76EE25897235}" presName="Name0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CDF020B3-F297-4ED4-80BA-B64B7943D2EA}" type="pres">
      <dgm:prSet presAssocID="{8470EAE1-EA1E-4BB8-8CDB-90B7882E98C0}" presName="centerShape" presStyleLbl="node0" presStyleIdx="0" presStyleCnt="1"/>
      <dgm:spPr/>
    </dgm:pt>
    <dgm:pt modelId="{95265644-EFA4-4A5A-ABB9-D8FC5C0DAB5C}" type="pres">
      <dgm:prSet presAssocID="{71023DEB-22F6-476A-9B63-72C66CBA7C21}" presName="node" presStyleLbl="node1" presStyleIdx="0" presStyleCnt="4">
        <dgm:presLayoutVars>
          <dgm:bulletEnabled val="1"/>
        </dgm:presLayoutVars>
      </dgm:prSet>
      <dgm:spPr/>
    </dgm:pt>
    <dgm:pt modelId="{053FFD72-255B-4E47-8921-40FCD8B721C5}" type="pres">
      <dgm:prSet presAssocID="{71023DEB-22F6-476A-9B63-72C66CBA7C21}" presName="dummy" presStyleCnt="0"/>
      <dgm:spPr/>
    </dgm:pt>
    <dgm:pt modelId="{E74CA8EA-EE27-4B75-8D50-C2EE8EBE0A83}" type="pres">
      <dgm:prSet presAssocID="{33BC3906-161A-4AB2-91C0-F1AAD4363471}" presName="sibTrans" presStyleLbl="sibTrans2D1" presStyleIdx="0" presStyleCnt="4"/>
      <dgm:spPr/>
    </dgm:pt>
    <dgm:pt modelId="{3C2E2707-EB61-4C3C-A1FA-B004374F0B12}" type="pres">
      <dgm:prSet presAssocID="{60FCEAA2-23FA-467A-8C03-23D8F397E47D}" presName="node" presStyleLbl="node1" presStyleIdx="1" presStyleCnt="4">
        <dgm:presLayoutVars>
          <dgm:bulletEnabled val="1"/>
        </dgm:presLayoutVars>
      </dgm:prSet>
      <dgm:spPr/>
    </dgm:pt>
    <dgm:pt modelId="{6FAAA521-0E8A-4E7C-84BC-444BDFE48A61}" type="pres">
      <dgm:prSet presAssocID="{60FCEAA2-23FA-467A-8C03-23D8F397E47D}" presName="dummy" presStyleCnt="0"/>
      <dgm:spPr/>
    </dgm:pt>
    <dgm:pt modelId="{D63CF044-618D-458A-A412-C41622A1DECB}" type="pres">
      <dgm:prSet presAssocID="{0406032F-71CC-45D6-BD45-5D845F2601F4}" presName="sibTrans" presStyleLbl="sibTrans2D1" presStyleIdx="1" presStyleCnt="4"/>
      <dgm:spPr/>
    </dgm:pt>
    <dgm:pt modelId="{D2CA4131-AB52-4A45-9816-B6B26BEB9033}" type="pres">
      <dgm:prSet presAssocID="{8CB3BF62-8445-4AC1-A819-B7E452E81FFD}" presName="node" presStyleLbl="node1" presStyleIdx="2" presStyleCnt="4">
        <dgm:presLayoutVars>
          <dgm:bulletEnabled val="1"/>
        </dgm:presLayoutVars>
      </dgm:prSet>
      <dgm:spPr/>
    </dgm:pt>
    <dgm:pt modelId="{7DB6F62C-EC89-400A-A4E8-9F7462E977E4}" type="pres">
      <dgm:prSet presAssocID="{8CB3BF62-8445-4AC1-A819-B7E452E81FFD}" presName="dummy" presStyleCnt="0"/>
      <dgm:spPr/>
    </dgm:pt>
    <dgm:pt modelId="{5F37F4ED-5500-4F67-A71F-AB88D4EC15EB}" type="pres">
      <dgm:prSet presAssocID="{413E7D1D-CFA3-443F-ABCC-32B95AB97D40}" presName="sibTrans" presStyleLbl="sibTrans2D1" presStyleIdx="2" presStyleCnt="4"/>
      <dgm:spPr/>
    </dgm:pt>
    <dgm:pt modelId="{89855AD7-10E2-45EC-9A63-6846E862AB3F}" type="pres">
      <dgm:prSet presAssocID="{181B074C-AFB8-4A16-A196-831C3C756B96}" presName="node" presStyleLbl="node1" presStyleIdx="3" presStyleCnt="4">
        <dgm:presLayoutVars>
          <dgm:bulletEnabled val="1"/>
        </dgm:presLayoutVars>
      </dgm:prSet>
      <dgm:spPr/>
    </dgm:pt>
    <dgm:pt modelId="{34D0A9D1-AD2F-4D62-8051-910E330A1838}" type="pres">
      <dgm:prSet presAssocID="{181B074C-AFB8-4A16-A196-831C3C756B96}" presName="dummy" presStyleCnt="0"/>
      <dgm:spPr/>
    </dgm:pt>
    <dgm:pt modelId="{C7C64D00-824E-44C4-A86A-0E9B1FFD4739}" type="pres">
      <dgm:prSet presAssocID="{F6536B73-6B66-4E59-9B24-E640313D07E3}" presName="sibTrans" presStyleLbl="sibTrans2D1" presStyleIdx="3" presStyleCnt="4"/>
      <dgm:spPr/>
    </dgm:pt>
  </dgm:ptLst>
  <dgm:cxnLst>
    <dgm:cxn modelId="{07D6B90F-8A4E-42FC-8BF5-3EADDD227FBD}" type="presOf" srcId="{0406032F-71CC-45D6-BD45-5D845F2601F4}" destId="{D63CF044-618D-458A-A412-C41622A1DECB}" srcOrd="0" destOrd="0" presId="urn:microsoft.com/office/officeart/2005/8/layout/radial6"/>
    <dgm:cxn modelId="{E3C22217-64A3-4B37-81E1-05B090F1AEDF}" srcId="{8470EAE1-EA1E-4BB8-8CDB-90B7882E98C0}" destId="{181B074C-AFB8-4A16-A196-831C3C756B96}" srcOrd="3" destOrd="0" parTransId="{2100C4D0-B5A0-4DA4-BC68-482DF6EBEB0C}" sibTransId="{F6536B73-6B66-4E59-9B24-E640313D07E3}"/>
    <dgm:cxn modelId="{95522A1F-9BA6-4387-8551-E845235E7657}" type="presOf" srcId="{181B074C-AFB8-4A16-A196-831C3C756B96}" destId="{89855AD7-10E2-45EC-9A63-6846E862AB3F}" srcOrd="0" destOrd="0" presId="urn:microsoft.com/office/officeart/2005/8/layout/radial6"/>
    <dgm:cxn modelId="{4B04212E-EC2F-4E0F-8F53-8E1842B6E891}" type="presOf" srcId="{413E7D1D-CFA3-443F-ABCC-32B95AB97D40}" destId="{5F37F4ED-5500-4F67-A71F-AB88D4EC15EB}" srcOrd="0" destOrd="0" presId="urn:microsoft.com/office/officeart/2005/8/layout/radial6"/>
    <dgm:cxn modelId="{1C7E5A76-06DF-4ACF-9925-820150E77306}" type="presOf" srcId="{60FCEAA2-23FA-467A-8C03-23D8F397E47D}" destId="{3C2E2707-EB61-4C3C-A1FA-B004374F0B12}" srcOrd="0" destOrd="0" presId="urn:microsoft.com/office/officeart/2005/8/layout/radial6"/>
    <dgm:cxn modelId="{3CF63557-C7C6-4173-AE36-A57E9BF72991}" type="presOf" srcId="{2F3F15C5-6731-4F0B-A4F0-76EE25897235}" destId="{4B1F5302-15B3-492A-8608-A5B1AC652961}" srcOrd="0" destOrd="0" presId="urn:microsoft.com/office/officeart/2005/8/layout/radial6"/>
    <dgm:cxn modelId="{D9DC2D7C-5FD7-47FD-B6C7-75DEE8D37C65}" type="presOf" srcId="{8470EAE1-EA1E-4BB8-8CDB-90B7882E98C0}" destId="{CDF020B3-F297-4ED4-80BA-B64B7943D2EA}" srcOrd="0" destOrd="0" presId="urn:microsoft.com/office/officeart/2005/8/layout/radial6"/>
    <dgm:cxn modelId="{C6CA8781-4699-4AD5-84AF-B8E4E2CFF93F}" type="presOf" srcId="{33BC3906-161A-4AB2-91C0-F1AAD4363471}" destId="{E74CA8EA-EE27-4B75-8D50-C2EE8EBE0A83}" srcOrd="0" destOrd="0" presId="urn:microsoft.com/office/officeart/2005/8/layout/radial6"/>
    <dgm:cxn modelId="{9FB2F182-54BB-441B-A749-12543B2DF731}" type="presOf" srcId="{71023DEB-22F6-476A-9B63-72C66CBA7C21}" destId="{95265644-EFA4-4A5A-ABB9-D8FC5C0DAB5C}" srcOrd="0" destOrd="0" presId="urn:microsoft.com/office/officeart/2005/8/layout/radial6"/>
    <dgm:cxn modelId="{C92350A2-D7BE-4169-B34B-451AEB700BEF}" srcId="{8470EAE1-EA1E-4BB8-8CDB-90B7882E98C0}" destId="{8CB3BF62-8445-4AC1-A819-B7E452E81FFD}" srcOrd="2" destOrd="0" parTransId="{68BB37A2-A10F-4C9B-9163-A686E4DA4CE0}" sibTransId="{413E7D1D-CFA3-443F-ABCC-32B95AB97D40}"/>
    <dgm:cxn modelId="{ADF0C1AE-3B1C-4DC4-BA11-4E28891FB609}" type="presOf" srcId="{8CB3BF62-8445-4AC1-A819-B7E452E81FFD}" destId="{D2CA4131-AB52-4A45-9816-B6B26BEB9033}" srcOrd="0" destOrd="0" presId="urn:microsoft.com/office/officeart/2005/8/layout/radial6"/>
    <dgm:cxn modelId="{AC381CE6-0F56-4DCA-B7EA-BAE55748E8BF}" srcId="{8470EAE1-EA1E-4BB8-8CDB-90B7882E98C0}" destId="{60FCEAA2-23FA-467A-8C03-23D8F397E47D}" srcOrd="1" destOrd="0" parTransId="{6BBCE82E-E02D-4E53-8D58-408D0A344BD9}" sibTransId="{0406032F-71CC-45D6-BD45-5D845F2601F4}"/>
    <dgm:cxn modelId="{FB12FCF0-0705-426C-85D9-BC9AA35BC3E5}" srcId="{8470EAE1-EA1E-4BB8-8CDB-90B7882E98C0}" destId="{71023DEB-22F6-476A-9B63-72C66CBA7C21}" srcOrd="0" destOrd="0" parTransId="{8D3FBF15-425E-454C-8CBB-F78E5DE0BFF3}" sibTransId="{33BC3906-161A-4AB2-91C0-F1AAD4363471}"/>
    <dgm:cxn modelId="{E7DC63FA-889B-4C23-B9B7-5B32B5D5840A}" srcId="{2F3F15C5-6731-4F0B-A4F0-76EE25897235}" destId="{8470EAE1-EA1E-4BB8-8CDB-90B7882E98C0}" srcOrd="0" destOrd="0" parTransId="{654A34F0-136E-484B-8ADE-0E70148FD0C8}" sibTransId="{988E6D30-D3B4-44D3-8010-92D9552863A7}"/>
    <dgm:cxn modelId="{3BB6A6FA-FC15-4311-8801-243020B2848C}" type="presOf" srcId="{F6536B73-6B66-4E59-9B24-E640313D07E3}" destId="{C7C64D00-824E-44C4-A86A-0E9B1FFD4739}" srcOrd="0" destOrd="0" presId="urn:microsoft.com/office/officeart/2005/8/layout/radial6"/>
    <dgm:cxn modelId="{B161B7E8-D2F9-45F7-9944-B1A81B25C38A}" type="presParOf" srcId="{4B1F5302-15B3-492A-8608-A5B1AC652961}" destId="{CDF020B3-F297-4ED4-80BA-B64B7943D2EA}" srcOrd="0" destOrd="0" presId="urn:microsoft.com/office/officeart/2005/8/layout/radial6"/>
    <dgm:cxn modelId="{9F0154C5-1EA9-4E5D-854F-6E18A05327EF}" type="presParOf" srcId="{4B1F5302-15B3-492A-8608-A5B1AC652961}" destId="{95265644-EFA4-4A5A-ABB9-D8FC5C0DAB5C}" srcOrd="1" destOrd="0" presId="urn:microsoft.com/office/officeart/2005/8/layout/radial6"/>
    <dgm:cxn modelId="{BC56581A-43C3-472E-A7BB-C76A57C4C247}" type="presParOf" srcId="{4B1F5302-15B3-492A-8608-A5B1AC652961}" destId="{053FFD72-255B-4E47-8921-40FCD8B721C5}" srcOrd="2" destOrd="0" presId="urn:microsoft.com/office/officeart/2005/8/layout/radial6"/>
    <dgm:cxn modelId="{875A343E-3132-4C12-BD91-9C034A089747}" type="presParOf" srcId="{4B1F5302-15B3-492A-8608-A5B1AC652961}" destId="{E74CA8EA-EE27-4B75-8D50-C2EE8EBE0A83}" srcOrd="3" destOrd="0" presId="urn:microsoft.com/office/officeart/2005/8/layout/radial6"/>
    <dgm:cxn modelId="{4F8A5A08-1C6B-41E6-B408-E748F67DA2D3}" type="presParOf" srcId="{4B1F5302-15B3-492A-8608-A5B1AC652961}" destId="{3C2E2707-EB61-4C3C-A1FA-B004374F0B12}" srcOrd="4" destOrd="0" presId="urn:microsoft.com/office/officeart/2005/8/layout/radial6"/>
    <dgm:cxn modelId="{39B0E2F3-6C4F-4347-AFE6-3664AAF174D8}" type="presParOf" srcId="{4B1F5302-15B3-492A-8608-A5B1AC652961}" destId="{6FAAA521-0E8A-4E7C-84BC-444BDFE48A61}" srcOrd="5" destOrd="0" presId="urn:microsoft.com/office/officeart/2005/8/layout/radial6"/>
    <dgm:cxn modelId="{4B99E55F-8C34-4AC6-A4D3-F879E907800B}" type="presParOf" srcId="{4B1F5302-15B3-492A-8608-A5B1AC652961}" destId="{D63CF044-618D-458A-A412-C41622A1DECB}" srcOrd="6" destOrd="0" presId="urn:microsoft.com/office/officeart/2005/8/layout/radial6"/>
    <dgm:cxn modelId="{9B10F87A-490D-47B4-94F5-3A1B4C1C0A0A}" type="presParOf" srcId="{4B1F5302-15B3-492A-8608-A5B1AC652961}" destId="{D2CA4131-AB52-4A45-9816-B6B26BEB9033}" srcOrd="7" destOrd="0" presId="urn:microsoft.com/office/officeart/2005/8/layout/radial6"/>
    <dgm:cxn modelId="{77E28121-52D3-4259-8ED3-B4D3F76375F5}" type="presParOf" srcId="{4B1F5302-15B3-492A-8608-A5B1AC652961}" destId="{7DB6F62C-EC89-400A-A4E8-9F7462E977E4}" srcOrd="8" destOrd="0" presId="urn:microsoft.com/office/officeart/2005/8/layout/radial6"/>
    <dgm:cxn modelId="{009CF4CC-37EB-4F34-9F88-4DD114363D8D}" type="presParOf" srcId="{4B1F5302-15B3-492A-8608-A5B1AC652961}" destId="{5F37F4ED-5500-4F67-A71F-AB88D4EC15EB}" srcOrd="9" destOrd="0" presId="urn:microsoft.com/office/officeart/2005/8/layout/radial6"/>
    <dgm:cxn modelId="{9F882BD7-8E0E-4D1B-B27C-9230221758D1}" type="presParOf" srcId="{4B1F5302-15B3-492A-8608-A5B1AC652961}" destId="{89855AD7-10E2-45EC-9A63-6846E862AB3F}" srcOrd="10" destOrd="0" presId="urn:microsoft.com/office/officeart/2005/8/layout/radial6"/>
    <dgm:cxn modelId="{FCF6683D-8D1F-4943-A608-C93CFBA0101E}" type="presParOf" srcId="{4B1F5302-15B3-492A-8608-A5B1AC652961}" destId="{34D0A9D1-AD2F-4D62-8051-910E330A1838}" srcOrd="11" destOrd="0" presId="urn:microsoft.com/office/officeart/2005/8/layout/radial6"/>
    <dgm:cxn modelId="{B10458AE-C61A-4EAE-9D4D-5BEE247016BC}" type="presParOf" srcId="{4B1F5302-15B3-492A-8608-A5B1AC652961}" destId="{C7C64D00-824E-44C4-A86A-0E9B1FFD4739}" srcOrd="12" destOrd="0" presId="urn:microsoft.com/office/officeart/2005/8/layout/radial6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7C64D00-824E-44C4-A86A-0E9B1FFD4739}">
      <dsp:nvSpPr>
        <dsp:cNvPr id="0" name=""/>
        <dsp:cNvSpPr/>
      </dsp:nvSpPr>
      <dsp:spPr>
        <a:xfrm>
          <a:off x="729607" y="258120"/>
          <a:ext cx="1722134" cy="1722134"/>
        </a:xfrm>
        <a:prstGeom prst="blockArc">
          <a:avLst>
            <a:gd name="adj1" fmla="val 10800000"/>
            <a:gd name="adj2" fmla="val 16200000"/>
            <a:gd name="adj3" fmla="val 4637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F37F4ED-5500-4F67-A71F-AB88D4EC15EB}">
      <dsp:nvSpPr>
        <dsp:cNvPr id="0" name=""/>
        <dsp:cNvSpPr/>
      </dsp:nvSpPr>
      <dsp:spPr>
        <a:xfrm>
          <a:off x="729607" y="258120"/>
          <a:ext cx="1722134" cy="1722134"/>
        </a:xfrm>
        <a:prstGeom prst="blockArc">
          <a:avLst>
            <a:gd name="adj1" fmla="val 5400000"/>
            <a:gd name="adj2" fmla="val 10800000"/>
            <a:gd name="adj3" fmla="val 4637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63CF044-618D-458A-A412-C41622A1DECB}">
      <dsp:nvSpPr>
        <dsp:cNvPr id="0" name=""/>
        <dsp:cNvSpPr/>
      </dsp:nvSpPr>
      <dsp:spPr>
        <a:xfrm>
          <a:off x="729607" y="258120"/>
          <a:ext cx="1722134" cy="1722134"/>
        </a:xfrm>
        <a:prstGeom prst="blockArc">
          <a:avLst>
            <a:gd name="adj1" fmla="val 0"/>
            <a:gd name="adj2" fmla="val 5400000"/>
            <a:gd name="adj3" fmla="val 4637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74CA8EA-EE27-4B75-8D50-C2EE8EBE0A83}">
      <dsp:nvSpPr>
        <dsp:cNvPr id="0" name=""/>
        <dsp:cNvSpPr/>
      </dsp:nvSpPr>
      <dsp:spPr>
        <a:xfrm>
          <a:off x="729607" y="258120"/>
          <a:ext cx="1722134" cy="1722134"/>
        </a:xfrm>
        <a:prstGeom prst="blockArc">
          <a:avLst>
            <a:gd name="adj1" fmla="val 16200000"/>
            <a:gd name="adj2" fmla="val 0"/>
            <a:gd name="adj3" fmla="val 4637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DF020B3-F297-4ED4-80BA-B64B7943D2EA}">
      <dsp:nvSpPr>
        <dsp:cNvPr id="0" name=""/>
        <dsp:cNvSpPr/>
      </dsp:nvSpPr>
      <dsp:spPr>
        <a:xfrm>
          <a:off x="1194559" y="723072"/>
          <a:ext cx="792230" cy="792230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kumimoji="1" lang="ja-JP" altLang="en-US" sz="900" kern="1200"/>
        </a:p>
      </dsp:txBody>
      <dsp:txXfrm>
        <a:off x="1310578" y="839091"/>
        <a:ext cx="560192" cy="560192"/>
      </dsp:txXfrm>
    </dsp:sp>
    <dsp:sp modelId="{95265644-EFA4-4A5A-ABB9-D8FC5C0DAB5C}">
      <dsp:nvSpPr>
        <dsp:cNvPr id="0" name=""/>
        <dsp:cNvSpPr/>
      </dsp:nvSpPr>
      <dsp:spPr>
        <a:xfrm>
          <a:off x="1313394" y="803"/>
          <a:ext cx="554561" cy="554561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kumimoji="1" lang="ja-JP" altLang="en-US" sz="600" kern="1200"/>
        </a:p>
      </dsp:txBody>
      <dsp:txXfrm>
        <a:off x="1394608" y="82017"/>
        <a:ext cx="392133" cy="392133"/>
      </dsp:txXfrm>
    </dsp:sp>
    <dsp:sp modelId="{3C2E2707-EB61-4C3C-A1FA-B004374F0B12}">
      <dsp:nvSpPr>
        <dsp:cNvPr id="0" name=""/>
        <dsp:cNvSpPr/>
      </dsp:nvSpPr>
      <dsp:spPr>
        <a:xfrm>
          <a:off x="2154497" y="841906"/>
          <a:ext cx="554561" cy="554561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kumimoji="1" lang="ja-JP" altLang="en-US" sz="600" kern="1200"/>
        </a:p>
      </dsp:txBody>
      <dsp:txXfrm>
        <a:off x="2235711" y="923120"/>
        <a:ext cx="392133" cy="392133"/>
      </dsp:txXfrm>
    </dsp:sp>
    <dsp:sp modelId="{D2CA4131-AB52-4A45-9816-B6B26BEB9033}">
      <dsp:nvSpPr>
        <dsp:cNvPr id="0" name=""/>
        <dsp:cNvSpPr/>
      </dsp:nvSpPr>
      <dsp:spPr>
        <a:xfrm>
          <a:off x="1313394" y="1683009"/>
          <a:ext cx="554561" cy="554561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kumimoji="1" lang="ja-JP" altLang="en-US" sz="600" kern="1200"/>
        </a:p>
      </dsp:txBody>
      <dsp:txXfrm>
        <a:off x="1394608" y="1764223"/>
        <a:ext cx="392133" cy="392133"/>
      </dsp:txXfrm>
    </dsp:sp>
    <dsp:sp modelId="{89855AD7-10E2-45EC-9A63-6846E862AB3F}">
      <dsp:nvSpPr>
        <dsp:cNvPr id="0" name=""/>
        <dsp:cNvSpPr/>
      </dsp:nvSpPr>
      <dsp:spPr>
        <a:xfrm>
          <a:off x="472291" y="841906"/>
          <a:ext cx="554561" cy="554561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kumimoji="1" lang="ja-JP" altLang="en-US" sz="600" kern="1200"/>
        </a:p>
      </dsp:txBody>
      <dsp:txXfrm>
        <a:off x="553505" y="923120"/>
        <a:ext cx="392133" cy="39213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6">
  <dgm:title val=""/>
  <dgm:desc val=""/>
  <dgm:catLst>
    <dgm:cat type="cycle" pri="9000"/>
    <dgm:cat type="relationship" pri="2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choose name="Name3">
          <dgm:if name="Name4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5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6">
        <dgm:choose name="Name7">
          <dgm:if name="Name8" axis="ch ch" ptType="node node" st="1 1" cnt="1 0" func="cnt" op="lte" val="1">
            <dgm:alg type="cycle">
              <dgm:param type="stAng" val="-90"/>
              <dgm:param type="spanAng" val="360"/>
              <dgm:param type="ctrShpMap" val="fNode"/>
            </dgm:alg>
          </dgm:if>
          <dgm:else name="Name9">
            <dgm:alg type="cycle">
              <dgm:param type="stAng" val="0"/>
              <dgm:param type="spanAng" val="-360"/>
              <dgm:param type="ctrShpMap" val="fNode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10">
      <dgm:if name="Name11" func="var" arg="dir" op="equ" val="norm">
        <dgm:choose name="Name12">
          <dgm:if name="Name13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des" forName="oneNode" refType="primFontSz" refFor="ch" refForName="centerShape" op="lte" fact="0.95"/>
              <dgm:constr type="diam" for="ch" forName="singleconn" refType="diam" op="equ" fact="-1"/>
              <dgm:constr type="h" for="ch" forName="singleconn" refType="w" refFor="ch" refForName="oneComp" fact="0.24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4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forName="sibTrans" refType="diam" op="equ"/>
              <dgm:constr type="h" for="ch" forName="sibTrans" refType="w" refFor="ch" refForName="node" fact="0.24"/>
              <dgm:constr type="w" for="ch" forName="dummy" val="1"/>
            </dgm:constrLst>
          </dgm:else>
        </dgm:choose>
      </dgm:if>
      <dgm:else name="Name15">
        <dgm:choose name="Name16">
          <dgm:if name="Name17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ch" forName="oneNode" refType="primFontSz" refFor="ch" refForName="centerShape" op="lte" fact="0.95"/>
              <dgm:constr type="diam" for="ch" forName="singleconn" refType="diam"/>
              <dgm:constr type="h" for="ch" forName="singleconn" refType="w" refFor="ch" refForName="oneComp" fact="0.24"/>
              <dgm:constr type="diam" for="ch" refType="diam" op="equ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8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ptType="sibTrans" refType="diam" fact="-1"/>
              <dgm:constr type="h" for="ch" forName="sibTrans" refType="w" refFor="ch" refForName="node" fact="0.24"/>
              <dgm:constr type="diam" for="ch" refType="diam" op="equ" fact="-1"/>
              <dgm:constr type="w" for="ch" forName="dummy" val="1"/>
            </dgm:constrLst>
          </dgm:else>
        </dgm:choose>
      </dgm:else>
    </dgm:choose>
    <dgm:ruleLst>
      <dgm:rule type="diam" val="INF" fact="NaN" max="NaN"/>
    </dgm:ruleLst>
    <dgm:forEach name="Name19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20" axis="ch">
        <dgm:forEach name="Name21" axis="self" ptType="node">
          <dgm:choose name="Name22">
            <dgm:if name="Name23" axis="par ch" ptType="node node" func="cnt" op="gt" val="1">
              <dgm:layoutNode name="node" styleLbl="node1">
                <dgm:varLst>
                  <dgm:bulletEnabled val="1"/>
                </dgm:varLst>
                <dgm:alg type="tx">
                  <dgm:param type="txAnchorVertCh" val="mid"/>
                </dgm:alg>
                <dgm:shape xmlns:r="http://schemas.openxmlformats.org/officeDocument/2006/relationships" type="ellipse" r:blip="">
                  <dgm:adjLst/>
                </dgm:shape>
                <dgm:presOf axis="desOrSelf" ptType="node"/>
                <dgm:constrLst>
                  <dgm:constr type="h" refType="w"/>
                  <dgm:constr type="tMarg" refType="primFontSz" fact="0.1"/>
                  <dgm:constr type="bMarg" refType="primFontSz" fact="0.1"/>
                  <dgm:constr type="lMarg" refType="primFontSz" fact="0.1"/>
                  <dgm:constr type="rMarg" refType="primFontSz" fact="0.1"/>
                </dgm:constrLst>
                <dgm:ruleLst>
                  <dgm:rule type="primFontSz" val="5" fact="NaN" max="NaN"/>
                </dgm:ruleLst>
              </dgm:layoutNode>
              <dgm:layoutNode name="dummy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" axis="followSib" ptType="sibTrans" hideLastTrans="0" cnt="1">
                <dgm:layoutNode name="sibTrans" styleLbl="sibTrans2D1">
                  <dgm:alg type="conn">
                    <dgm:param type="connRout" val="curve"/>
                    <dgm:param type="begPts" val="ctr"/>
                    <dgm:param type="endPts" val="ctr"/>
                    <dgm:param type="begSty" val="noArr"/>
                    <dgm:param type="endSty" val="noArr"/>
                    <dgm:param type="dstNode" val="node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if name="Name24" axis="par ch" ptType="node node" func="cnt" op="equ" val="1">
              <dgm:layoutNode name="oneComp">
                <dgm:alg type="composite">
                  <dgm:param type="ar" val="1"/>
                </dgm:alg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  <dgm:constr type="l" for="ch" forName="dummyConnPt" refType="w" fact="0.5"/>
                  <dgm:constr type="t" for="ch" forName="dummyConnPt" refType="w" fact="0.5"/>
                  <dgm:constr type="l" for="ch" forName="oneNode"/>
                  <dgm:constr type="t" for="ch" forName="oneNode"/>
                  <dgm:constr type="h" for="ch" forName="oneNode" refType="h"/>
                  <dgm:constr type="w" for="ch" forName="oneNode" refType="w"/>
                </dgm:constrLst>
                <dgm:ruleLst/>
                <dgm:layoutNode name="dummyConnPt" styleLbl="node1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val="1"/>
                    <dgm:constr type="h" val="1"/>
                  </dgm:constrLst>
                  <dgm:ruleLst/>
                </dgm:layoutNode>
                <dgm:layoutNode name="oneNode" styleLbl="node1">
                  <dgm:varLst>
                    <dgm:bulletEnabled val="1"/>
                  </dgm:varLst>
                  <dgm:alg type="tx">
                    <dgm:param type="txAnchorVertCh" val="mid"/>
                  </dgm:alg>
                  <dgm:shape xmlns:r="http://schemas.openxmlformats.org/officeDocument/2006/relationships" type="ellipse" r:blip="">
                    <dgm:adjLst/>
                  </dgm:shape>
                  <dgm:presOf axis="desOrSelf" ptType="node"/>
                  <dgm:constrLst>
                    <dgm:constr type="h" refType="w"/>
                    <dgm:constr type="tMarg" refType="primFontSz" fact="0.1"/>
                    <dgm:constr type="bMarg" refType="primFontSz" fact="0.1"/>
                    <dgm:constr type="lMarg" refType="primFontSz" fact="0.1"/>
                    <dgm:constr type="rMarg" refType="primFontSz" fact="0.1"/>
                  </dgm:constrLst>
                  <dgm:ruleLst>
                    <dgm:rule type="primFontSz" val="5" fact="NaN" max="NaN"/>
                  </dgm:ruleLst>
                </dgm:layoutNode>
              </dgm:layoutNode>
              <dgm:layoutNode name="dummya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b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c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1" axis="followSib" ptType="sibTrans" hideLastTrans="0" cnt="1">
                <dgm:layoutNode name="singleconn" styleLbl="sibTrans2D1">
                  <dgm:alg type="conn">
                    <dgm:param type="connRout" val="longCurve"/>
                    <dgm:param type="begPts" val="bCtr"/>
                    <dgm:param type="endPts" val="tCtr"/>
                    <dgm:param type="begSty" val="noArr"/>
                    <dgm:param type="endSty" val="noArr"/>
                    <dgm:param type="srcNode" val="dummyConnPt"/>
                    <dgm:param type="dstNode" val="dummyConnPt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else name="Name25"/>
          </dgm:choos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96</Words>
  <Characters>552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龍谷大学 グローバル教育推進センター</dc:creator>
  <cp:keywords/>
  <dc:description>センター年報・原稿テンプレート251030</dc:description>
  <cp:lastModifiedBy>ZAMU</cp:lastModifiedBy>
  <cp:revision>5</cp:revision>
  <dcterms:created xsi:type="dcterms:W3CDTF">2013-12-23T23:15:00Z</dcterms:created>
  <dcterms:modified xsi:type="dcterms:W3CDTF">2025-10-30T04:11:00Z</dcterms:modified>
  <cp:category/>
</cp:coreProperties>
</file>